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7AC2" w14:textId="77777777" w:rsidR="00053957" w:rsidRPr="00264861" w:rsidRDefault="00000000" w:rsidP="00264861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Supervisor’s Confirmation and Consent Form</w:t>
      </w:r>
    </w:p>
    <w:p w14:paraId="1D6D406A" w14:textId="77777777" w:rsidR="00053957" w:rsidRPr="00264861" w:rsidRDefault="00000000" w:rsidP="00264861">
      <w:pPr>
        <w:jc w:val="center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(for Participation in the University of Hawaiʻi Field Training / Exchange Program)</w:t>
      </w:r>
    </w:p>
    <w:p w14:paraId="034CF77B" w14:textId="7757C391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264861">
        <w:rPr>
          <w:rFonts w:ascii="Times New Roman" w:hAnsi="Times New Roman" w:cs="Times New Roman"/>
          <w:color w:val="000000" w:themeColor="text1"/>
        </w:rPr>
        <w:t>Uehiro</w:t>
      </w:r>
      <w:proofErr w:type="spellEnd"/>
      <w:r w:rsidRPr="00264861">
        <w:rPr>
          <w:rFonts w:ascii="Times New Roman" w:hAnsi="Times New Roman" w:cs="Times New Roman"/>
          <w:color w:val="000000" w:themeColor="text1"/>
        </w:rPr>
        <w:t xml:space="preserve"> Laboratory </w:t>
      </w:r>
      <w:r w:rsidR="00D20BED">
        <w:rPr>
          <w:rFonts w:ascii="Times New Roman" w:hAnsi="Times New Roman" w:cs="Times New Roman"/>
          <w:color w:val="000000" w:themeColor="text1"/>
        </w:rPr>
        <w:t>for</w:t>
      </w:r>
      <w:r w:rsidRPr="00264861">
        <w:rPr>
          <w:rFonts w:ascii="Times New Roman" w:hAnsi="Times New Roman" w:cs="Times New Roman"/>
          <w:color w:val="000000" w:themeColor="text1"/>
        </w:rPr>
        <w:t xml:space="preserve"> Oceanography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="00EE6023">
        <w:rPr>
          <w:rFonts w:ascii="Times New Roman" w:hAnsi="Times New Roman" w:cs="Times New Roman"/>
          <w:color w:val="000000" w:themeColor="text1"/>
        </w:rPr>
        <w:t>Faculty</w:t>
      </w:r>
      <w:r w:rsidRPr="00264861">
        <w:rPr>
          <w:rFonts w:ascii="Times New Roman" w:hAnsi="Times New Roman" w:cs="Times New Roman"/>
          <w:color w:val="000000" w:themeColor="text1"/>
        </w:rPr>
        <w:t xml:space="preserve"> of Fisheries Sciences, Hokkaido University</w:t>
      </w:r>
      <w:r w:rsidRPr="00264861">
        <w:rPr>
          <w:rFonts w:ascii="Times New Roman" w:hAnsi="Times New Roman" w:cs="Times New Roman"/>
          <w:color w:val="000000" w:themeColor="text1"/>
        </w:rPr>
        <w:br/>
        <w:t>Hakodate, Hokkaido, Japan</w:t>
      </w:r>
      <w:r w:rsidRPr="00264861">
        <w:rPr>
          <w:rFonts w:ascii="Times New Roman" w:hAnsi="Times New Roman" w:cs="Times New Roman"/>
          <w:color w:val="000000" w:themeColor="text1"/>
        </w:rPr>
        <w:br/>
        <w:t xml:space="preserve">E-mail: </w:t>
      </w:r>
      <w:r w:rsidR="00264861" w:rsidRPr="00264861">
        <w:rPr>
          <w:rFonts w:ascii="Times New Roman" w:hAnsi="Times New Roman" w:cs="Times New Roman"/>
          <w:color w:val="000000" w:themeColor="text1"/>
        </w:rPr>
        <w:t>ulo@fish.hokudai.ac.jp</w:t>
      </w:r>
    </w:p>
    <w:p w14:paraId="3ABEDC69" w14:textId="3E869766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br/>
        <w:t>Date: 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</w:r>
    </w:p>
    <w:p w14:paraId="471A80DD" w14:textId="77777777" w:rsidR="00053957" w:rsidRPr="00264861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Student Information</w:t>
      </w:r>
    </w:p>
    <w:p w14:paraId="5ECE6B29" w14:textId="1AD6F005" w:rsidR="00053957" w:rsidRPr="00264861" w:rsidRDefault="00000000" w:rsidP="00264861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- Name: __________________________________________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>- Student ID Number: _______________________________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 xml:space="preserve">- Department / </w:t>
      </w:r>
      <w:r w:rsidR="00EE6023" w:rsidRPr="00EE6023">
        <w:rPr>
          <w:rFonts w:ascii="Times New Roman" w:hAnsi="Times New Roman" w:cs="Times New Roman"/>
          <w:color w:val="000000" w:themeColor="text1"/>
        </w:rPr>
        <w:t>Laboratory</w:t>
      </w:r>
      <w:r w:rsidRPr="00264861">
        <w:rPr>
          <w:rFonts w:ascii="Times New Roman" w:hAnsi="Times New Roman" w:cs="Times New Roman"/>
          <w:color w:val="000000" w:themeColor="text1"/>
        </w:rPr>
        <w:t>: ___________________________</w:t>
      </w:r>
      <w:r w:rsidRPr="00264861">
        <w:rPr>
          <w:rFonts w:ascii="Times New Roman" w:hAnsi="Times New Roman" w:cs="Times New Roman"/>
          <w:color w:val="000000" w:themeColor="text1"/>
        </w:rPr>
        <w:br/>
        <w:t xml:space="preserve">- Program Title: </w:t>
      </w:r>
      <w:r w:rsidR="00264861">
        <w:t xml:space="preserve">HIMB Field </w:t>
      </w:r>
      <w:r w:rsidR="00264861">
        <w:rPr>
          <w:rFonts w:hint="eastAsia"/>
        </w:rPr>
        <w:t>I</w:t>
      </w:r>
      <w:r w:rsidR="00264861">
        <w:t>ntensive Courses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="00264861">
        <w:rPr>
          <w:rFonts w:ascii="Times New Roman" w:hAnsi="Times New Roman" w:cs="Times New Roman"/>
          <w:color w:val="000000" w:themeColor="text1"/>
        </w:rPr>
        <w:t>- Title of Course: ___________________________________</w:t>
      </w:r>
    </w:p>
    <w:p w14:paraId="2FF1EBAC" w14:textId="77777777" w:rsidR="00053957" w:rsidRPr="00264861" w:rsidRDefault="00000000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Supervisor’s Confirmation</w:t>
      </w:r>
    </w:p>
    <w:p w14:paraId="6EEAEEE9" w14:textId="718C35F1" w:rsidR="00053957" w:rsidRPr="00264861" w:rsidRDefault="00000000" w:rsidP="00264861">
      <w:pPr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I hereby confirm that I am the academic supervisor of the above student and that I have reviewed the student’s application for participation in the University of Hawaiʻi program.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Pr="00264861">
        <w:rPr>
          <w:rFonts w:ascii="Times New Roman" w:hAnsi="Times New Roman" w:cs="Times New Roman"/>
          <w:color w:val="000000" w:themeColor="text1"/>
        </w:rPr>
        <w:br/>
        <w:t>I approve the student’s participation in this program, recognizing that it will contribute to the student’s academic and personal development.</w:t>
      </w:r>
      <w:r w:rsidRPr="00264861">
        <w:rPr>
          <w:rFonts w:ascii="Times New Roman" w:hAnsi="Times New Roman" w:cs="Times New Roman"/>
          <w:color w:val="000000" w:themeColor="text1"/>
        </w:rPr>
        <w:br/>
      </w:r>
      <w:r w:rsidRPr="00264861">
        <w:rPr>
          <w:rFonts w:ascii="Times New Roman" w:hAnsi="Times New Roman" w:cs="Times New Roman"/>
          <w:color w:val="000000" w:themeColor="text1"/>
        </w:rPr>
        <w:br/>
        <w:t>I understand that the student will be temporarily away from Hokkaido University during the period, and I agree to provide academic support before and after the program as needed.</w:t>
      </w:r>
    </w:p>
    <w:p w14:paraId="45DC6126" w14:textId="043CEE2E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br/>
      </w:r>
    </w:p>
    <w:p w14:paraId="3287B610" w14:textId="5DD06CC2" w:rsidR="00053957" w:rsidRPr="00264861" w:rsidRDefault="00264861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Name:</w:t>
      </w:r>
      <w:r>
        <w:rPr>
          <w:rFonts w:ascii="Times New Roman" w:hAnsi="Times New Roman" w:cs="Times New Roman"/>
          <w:color w:val="000000" w:themeColor="text1"/>
        </w:rPr>
        <w:t xml:space="preserve"> ___________________________</w:t>
      </w:r>
      <w:r w:rsidRPr="00264861">
        <w:rPr>
          <w:rFonts w:ascii="Times New Roman" w:hAnsi="Times New Roman" w:cs="Times New Roman"/>
          <w:color w:val="000000" w:themeColor="text1"/>
        </w:rPr>
        <w:t xml:space="preserve"> </w:t>
      </w:r>
    </w:p>
    <w:p w14:paraId="1B6053B0" w14:textId="4D62D90A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 xml:space="preserve">Title: </w:t>
      </w:r>
      <w:r w:rsidR="00264861">
        <w:rPr>
          <w:rFonts w:ascii="Times New Roman" w:hAnsi="Times New Roman" w:cs="Times New Roman"/>
          <w:color w:val="000000" w:themeColor="text1"/>
        </w:rPr>
        <w:t>___________________________</w:t>
      </w:r>
    </w:p>
    <w:p w14:paraId="1377D12D" w14:textId="27A70476" w:rsid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 xml:space="preserve">Affiliation: </w:t>
      </w:r>
      <w:r w:rsidR="00264861">
        <w:rPr>
          <w:rFonts w:ascii="Times New Roman" w:hAnsi="Times New Roman" w:cs="Times New Roman"/>
          <w:color w:val="000000" w:themeColor="text1"/>
        </w:rPr>
        <w:t>___________________________</w:t>
      </w:r>
    </w:p>
    <w:p w14:paraId="5977528A" w14:textId="42C2C203" w:rsidR="00053957" w:rsidRPr="00264861" w:rsidRDefault="00D20BED" w:rsidP="00264861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Faculty</w:t>
      </w:r>
      <w:r w:rsidRPr="00264861">
        <w:rPr>
          <w:rFonts w:ascii="Times New Roman" w:hAnsi="Times New Roman" w:cs="Times New Roman"/>
          <w:color w:val="000000" w:themeColor="text1"/>
        </w:rPr>
        <w:t xml:space="preserve"> of Fisheries Sciences, Hokkaido University</w:t>
      </w:r>
    </w:p>
    <w:p w14:paraId="51A65C89" w14:textId="77777777" w:rsidR="00053957" w:rsidRPr="00264861" w:rsidRDefault="00000000" w:rsidP="00264861">
      <w:pPr>
        <w:jc w:val="right"/>
        <w:rPr>
          <w:rFonts w:ascii="Times New Roman" w:hAnsi="Times New Roman" w:cs="Times New Roman"/>
          <w:color w:val="000000" w:themeColor="text1"/>
        </w:rPr>
      </w:pPr>
      <w:r w:rsidRPr="00264861">
        <w:rPr>
          <w:rFonts w:ascii="Times New Roman" w:hAnsi="Times New Roman" w:cs="Times New Roman"/>
          <w:color w:val="000000" w:themeColor="text1"/>
        </w:rPr>
        <w:t>Date: __________________________</w:t>
      </w:r>
    </w:p>
    <w:sectPr w:rsidR="00053957" w:rsidRPr="002648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333910">
    <w:abstractNumId w:val="8"/>
  </w:num>
  <w:num w:numId="2" w16cid:durableId="783383809">
    <w:abstractNumId w:val="6"/>
  </w:num>
  <w:num w:numId="3" w16cid:durableId="1208568584">
    <w:abstractNumId w:val="5"/>
  </w:num>
  <w:num w:numId="4" w16cid:durableId="366149891">
    <w:abstractNumId w:val="4"/>
  </w:num>
  <w:num w:numId="5" w16cid:durableId="1589772575">
    <w:abstractNumId w:val="7"/>
  </w:num>
  <w:num w:numId="6" w16cid:durableId="1378627029">
    <w:abstractNumId w:val="3"/>
  </w:num>
  <w:num w:numId="7" w16cid:durableId="1283027341">
    <w:abstractNumId w:val="2"/>
  </w:num>
  <w:num w:numId="8" w16cid:durableId="349989795">
    <w:abstractNumId w:val="1"/>
  </w:num>
  <w:num w:numId="9" w16cid:durableId="132928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57"/>
    <w:rsid w:val="0006063C"/>
    <w:rsid w:val="0015074B"/>
    <w:rsid w:val="00264861"/>
    <w:rsid w:val="0029639D"/>
    <w:rsid w:val="00326F90"/>
    <w:rsid w:val="004D2C1E"/>
    <w:rsid w:val="00773A4D"/>
    <w:rsid w:val="00801A7F"/>
    <w:rsid w:val="00856D04"/>
    <w:rsid w:val="00AA1D8D"/>
    <w:rsid w:val="00B14659"/>
    <w:rsid w:val="00B47730"/>
    <w:rsid w:val="00C8539E"/>
    <w:rsid w:val="00CB0664"/>
    <w:rsid w:val="00D20BED"/>
    <w:rsid w:val="00DD78F6"/>
    <w:rsid w:val="00EE60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F0915"/>
  <w14:defaultImageDpi w14:val="300"/>
  <w15:docId w15:val="{9BB2061A-8A62-9E42-AA8E-4495A32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20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孫　恩愛</cp:lastModifiedBy>
  <cp:revision>4</cp:revision>
  <dcterms:created xsi:type="dcterms:W3CDTF">2025-10-29T01:53:00Z</dcterms:created>
  <dcterms:modified xsi:type="dcterms:W3CDTF">2025-10-29T02:20:00Z</dcterms:modified>
  <cp:category/>
</cp:coreProperties>
</file>