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2C5D" w14:textId="77777777" w:rsidR="00A44148" w:rsidRPr="00951CD7" w:rsidRDefault="00000000" w:rsidP="00951CD7">
      <w:pPr>
        <w:pStyle w:val="Heading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51CD7">
        <w:rPr>
          <w:rFonts w:ascii="Times New Roman" w:hAnsi="Times New Roman" w:cs="Times New Roman"/>
          <w:color w:val="000000" w:themeColor="text1"/>
          <w:sz w:val="32"/>
          <w:szCs w:val="32"/>
        </w:rPr>
        <w:t>Letter of Recommendation</w:t>
      </w:r>
    </w:p>
    <w:p w14:paraId="7BAE8B68" w14:textId="2C9ADF2F" w:rsidR="00A44148" w:rsidRPr="00DB3926" w:rsidRDefault="00DB3926" w:rsidP="00DB3926">
      <w:pPr>
        <w:jc w:val="center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 xml:space="preserve">(for Participation in the University of Hawaiʻi Field Training </w:t>
      </w:r>
      <w:r w:rsidR="00FA3CB6">
        <w:rPr>
          <w:rFonts w:ascii="Times New Roman" w:hAnsi="Times New Roman" w:cs="Times New Roman"/>
          <w:color w:val="000000" w:themeColor="text1"/>
        </w:rPr>
        <w:t>/ ILRE</w:t>
      </w:r>
      <w:r w:rsidRPr="00264861">
        <w:rPr>
          <w:rFonts w:ascii="Times New Roman" w:hAnsi="Times New Roman" w:cs="Times New Roman"/>
          <w:color w:val="000000" w:themeColor="text1"/>
        </w:rPr>
        <w:t>)</w:t>
      </w:r>
    </w:p>
    <w:p w14:paraId="74699E74" w14:textId="77777777" w:rsidR="001B2C0A" w:rsidRPr="00264861" w:rsidRDefault="001B2C0A" w:rsidP="001B2C0A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br/>
        <w:t>Date: 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</w:r>
    </w:p>
    <w:p w14:paraId="12F0CFD7" w14:textId="77777777" w:rsidR="001B2C0A" w:rsidRPr="00264861" w:rsidRDefault="001B2C0A" w:rsidP="001B2C0A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Student Information</w:t>
      </w:r>
    </w:p>
    <w:p w14:paraId="3B621CC9" w14:textId="3DB33FE7" w:rsidR="001B2C0A" w:rsidRPr="00264861" w:rsidRDefault="001B2C0A" w:rsidP="001B2C0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- Name: __________________________________________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>- Student ID Number: 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>- Department / Course: 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- Title of Course: ___________________________________</w:t>
      </w:r>
    </w:p>
    <w:p w14:paraId="722719DA" w14:textId="0B1118C0" w:rsidR="00A44148" w:rsidRPr="00951CD7" w:rsidRDefault="00A44148" w:rsidP="00F956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17B0D0" w14:textId="77777777" w:rsidR="00A44148" w:rsidRPr="00951CD7" w:rsidRDefault="00000000" w:rsidP="00F956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CD7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1B70C009" w14:textId="35FB1ED9" w:rsidR="00F9569C" w:rsidRPr="001B2C0A" w:rsidRDefault="00F9569C" w:rsidP="009B335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1B2C0A">
        <w:rPr>
          <w:rFonts w:ascii="Times New Roman" w:hAnsi="Times New Roman" w:cs="Times New Roman"/>
          <w:sz w:val="21"/>
          <w:szCs w:val="21"/>
        </w:rPr>
        <w:t xml:space="preserve">[Body of the recommendation letter—written by the </w:t>
      </w:r>
      <w:r w:rsidR="00425B1B" w:rsidRPr="001B2C0A">
        <w:rPr>
          <w:rFonts w:ascii="Times New Roman" w:hAnsi="Times New Roman" w:cs="Times New Roman"/>
          <w:sz w:val="21"/>
          <w:szCs w:val="21"/>
        </w:rPr>
        <w:t>supervisor</w:t>
      </w:r>
      <w:r w:rsidR="00425B1B" w:rsidRPr="001B2C0A">
        <w:rPr>
          <w:rFonts w:ascii="Times New Roman" w:hAnsi="Times New Roman" w:cs="Times New Roman"/>
          <w:sz w:val="21"/>
          <w:szCs w:val="21"/>
          <w:lang w:eastAsia="ja-JP"/>
        </w:rPr>
        <w:t xml:space="preserve"> in English</w:t>
      </w:r>
      <w:r w:rsidRPr="001B2C0A">
        <w:rPr>
          <w:rFonts w:ascii="Times New Roman" w:hAnsi="Times New Roman" w:cs="Times New Roman" w:hint="eastAsia"/>
          <w:sz w:val="21"/>
          <w:szCs w:val="21"/>
          <w:lang w:eastAsia="ja-JP"/>
        </w:rPr>
        <w:t>—</w:t>
      </w:r>
      <w:r w:rsidRPr="001B2C0A">
        <w:rPr>
          <w:rFonts w:ascii="Times New Roman" w:hAnsi="Times New Roman" w:cs="Times New Roman"/>
          <w:sz w:val="21"/>
          <w:szCs w:val="21"/>
        </w:rPr>
        <w:t xml:space="preserve">must be kept within one page. </w:t>
      </w:r>
      <w:r w:rsidR="009B3357" w:rsidRPr="001B2C0A">
        <w:rPr>
          <w:rFonts w:ascii="Times New Roman" w:hAnsi="Times New Roman" w:cs="Times New Roman"/>
          <w:sz w:val="21"/>
          <w:szCs w:val="21"/>
        </w:rPr>
        <w:t xml:space="preserve">The letter needs to describe the applicant’s academic ability, research potential, and suitability for participating in the </w:t>
      </w:r>
      <w:proofErr w:type="gramStart"/>
      <w:r w:rsidR="009B3357" w:rsidRPr="001B2C0A">
        <w:rPr>
          <w:rFonts w:ascii="Times New Roman" w:hAnsi="Times New Roman" w:cs="Times New Roman"/>
          <w:sz w:val="21"/>
          <w:szCs w:val="21"/>
        </w:rPr>
        <w:t>Hawai‘</w:t>
      </w:r>
      <w:proofErr w:type="gramEnd"/>
      <w:r w:rsidR="009B3357" w:rsidRPr="001B2C0A">
        <w:rPr>
          <w:rFonts w:ascii="Times New Roman" w:hAnsi="Times New Roman" w:cs="Times New Roman"/>
          <w:sz w:val="21"/>
          <w:szCs w:val="21"/>
        </w:rPr>
        <w:t>i Field Training Program. It may also include observations on the student’s motivation, responsibility, and communication skills.</w:t>
      </w:r>
      <w:r w:rsidR="009B3357" w:rsidRPr="001B2C0A">
        <w:rPr>
          <w:rFonts w:ascii="Times New Roman" w:hAnsi="Times New Roman" w:cs="Times New Roman" w:hint="eastAsia"/>
          <w:sz w:val="21"/>
          <w:szCs w:val="21"/>
          <w:lang w:eastAsia="ko-KR"/>
        </w:rPr>
        <w:t xml:space="preserve"> </w:t>
      </w:r>
      <w:r w:rsidRPr="001B2C0A">
        <w:rPr>
          <w:rFonts w:ascii="Times New Roman" w:hAnsi="Times New Roman" w:cs="Times New Roman"/>
          <w:sz w:val="21"/>
          <w:szCs w:val="21"/>
        </w:rPr>
        <w:t>Do not alter the template formatting. Use Times New Roman, 12-point, black font, single line-spacing. Save the completed letter as a PDF. Name the file as below: ‘[</w:t>
      </w:r>
      <w:proofErr w:type="spellStart"/>
      <w:r w:rsidRPr="001B2C0A">
        <w:rPr>
          <w:rFonts w:ascii="Times New Roman" w:hAnsi="Times New Roman" w:cs="Times New Roman"/>
          <w:sz w:val="21"/>
          <w:szCs w:val="21"/>
        </w:rPr>
        <w:t>StudentNumber</w:t>
      </w:r>
      <w:proofErr w:type="spellEnd"/>
      <w:r w:rsidRPr="001B2C0A">
        <w:rPr>
          <w:rFonts w:ascii="Times New Roman" w:hAnsi="Times New Roman" w:cs="Times New Roman"/>
          <w:sz w:val="21"/>
          <w:szCs w:val="21"/>
        </w:rPr>
        <w:t xml:space="preserve">]_FirstName_LastName_Letter_of_Rec.pdf’ </w:t>
      </w:r>
    </w:p>
    <w:p w14:paraId="75FA0E4A" w14:textId="089616B3" w:rsidR="00951CD7" w:rsidRPr="001B2C0A" w:rsidRDefault="00F9569C" w:rsidP="001B2C0A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1B2C0A">
        <w:rPr>
          <w:rFonts w:ascii="Times New Roman" w:hAnsi="Times New Roman" w:cs="Times New Roman"/>
          <w:sz w:val="21"/>
          <w:szCs w:val="21"/>
        </w:rPr>
        <w:t>The supervisor should email the PDF directly to ulo@fish.hokudai.ac.jp. Please delete this instruction block before submission.]</w:t>
      </w:r>
    </w:p>
    <w:p w14:paraId="32E03974" w14:textId="77777777" w:rsidR="00951CD7" w:rsidRDefault="00951CD7" w:rsidP="00951CD7">
      <w:pPr>
        <w:ind w:right="480"/>
        <w:jc w:val="right"/>
        <w:rPr>
          <w:rFonts w:ascii="Times New Roman" w:hAnsi="Times New Roman" w:cs="Times New Roman"/>
          <w:sz w:val="24"/>
          <w:szCs w:val="24"/>
        </w:rPr>
      </w:pPr>
    </w:p>
    <w:p w14:paraId="266481CB" w14:textId="77777777" w:rsidR="00951CD7" w:rsidRPr="00951CD7" w:rsidRDefault="00951CD7" w:rsidP="00951C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68067C" w14:textId="77777777" w:rsidR="00951CD7" w:rsidRPr="00951CD7" w:rsidRDefault="00951CD7" w:rsidP="00951C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6CC193" w14:textId="65BC5916" w:rsidR="00A44148" w:rsidRPr="00951CD7" w:rsidRDefault="00000000" w:rsidP="00951CD7">
      <w:pPr>
        <w:spacing w:after="7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CD7">
        <w:rPr>
          <w:rFonts w:ascii="Times New Roman" w:hAnsi="Times New Roman" w:cs="Times New Roman"/>
          <w:sz w:val="24"/>
          <w:szCs w:val="24"/>
        </w:rPr>
        <w:t>Sincerely yours,</w:t>
      </w:r>
      <w:r w:rsidRPr="00951CD7">
        <w:rPr>
          <w:rFonts w:ascii="Times New Roman" w:hAnsi="Times New Roman" w:cs="Times New Roman"/>
          <w:sz w:val="24"/>
          <w:szCs w:val="24"/>
        </w:rPr>
        <w:br/>
      </w:r>
      <w:r w:rsidRPr="00951CD7">
        <w:rPr>
          <w:rFonts w:ascii="Times New Roman" w:hAnsi="Times New Roman" w:cs="Times New Roman"/>
          <w:sz w:val="24"/>
          <w:szCs w:val="24"/>
        </w:rPr>
        <w:br/>
      </w:r>
      <w:r w:rsidRPr="00951CD7">
        <w:rPr>
          <w:rFonts w:ascii="Times New Roman" w:hAnsi="Times New Roman" w:cs="Times New Roman"/>
          <w:sz w:val="24"/>
          <w:szCs w:val="24"/>
        </w:rPr>
        <w:br/>
        <w:t xml:space="preserve">Name: </w:t>
      </w:r>
      <w:r w:rsidR="00951CD7">
        <w:rPr>
          <w:rFonts w:ascii="Times New Roman" w:hAnsi="Times New Roman" w:cs="Times New Roman"/>
          <w:sz w:val="24"/>
          <w:szCs w:val="24"/>
        </w:rPr>
        <w:t>_______________________</w:t>
      </w:r>
      <w:r w:rsidRPr="00951CD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51CD7">
        <w:rPr>
          <w:rFonts w:ascii="Times New Roman" w:hAnsi="Times New Roman" w:cs="Times New Roman"/>
          <w:sz w:val="24"/>
          <w:szCs w:val="24"/>
        </w:rPr>
        <w:t>Title:</w:t>
      </w:r>
      <w:r w:rsidR="00951CD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1CD7">
        <w:rPr>
          <w:rFonts w:ascii="Times New Roman" w:hAnsi="Times New Roman" w:cs="Times New Roman"/>
          <w:sz w:val="24"/>
          <w:szCs w:val="24"/>
        </w:rPr>
        <w:t>_______________________</w:t>
      </w:r>
      <w:r w:rsidRPr="00951CD7">
        <w:rPr>
          <w:rFonts w:ascii="Times New Roman" w:hAnsi="Times New Roman" w:cs="Times New Roman"/>
          <w:sz w:val="24"/>
          <w:szCs w:val="24"/>
        </w:rPr>
        <w:t xml:space="preserve"> </w:t>
      </w:r>
      <w:r w:rsidRPr="00951CD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51CD7">
        <w:rPr>
          <w:rFonts w:ascii="Times New Roman" w:hAnsi="Times New Roman" w:cs="Times New Roman"/>
          <w:sz w:val="24"/>
          <w:szCs w:val="24"/>
        </w:rPr>
        <w:t>Affiliation:</w:t>
      </w:r>
      <w:r w:rsidR="00951CD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1CD7">
        <w:rPr>
          <w:rFonts w:ascii="Times New Roman" w:hAnsi="Times New Roman" w:cs="Times New Roman"/>
          <w:sz w:val="24"/>
          <w:szCs w:val="24"/>
        </w:rPr>
        <w:t>___________________________</w:t>
      </w:r>
      <w:r w:rsidRPr="00951CD7">
        <w:rPr>
          <w:rFonts w:ascii="Times New Roman" w:hAnsi="Times New Roman" w:cs="Times New Roman"/>
          <w:sz w:val="24"/>
          <w:szCs w:val="24"/>
        </w:rPr>
        <w:t xml:space="preserve"> </w:t>
      </w:r>
      <w:r w:rsidRPr="00951CD7">
        <w:rPr>
          <w:rFonts w:ascii="Times New Roman" w:hAnsi="Times New Roman" w:cs="Times New Roman"/>
          <w:sz w:val="24"/>
          <w:szCs w:val="24"/>
        </w:rPr>
        <w:br/>
        <w:t>E-mail: _________</w:t>
      </w:r>
      <w:r w:rsidR="00951CD7">
        <w:rPr>
          <w:rFonts w:ascii="Times New Roman" w:hAnsi="Times New Roman" w:cs="Times New Roman"/>
          <w:sz w:val="24"/>
          <w:szCs w:val="24"/>
        </w:rPr>
        <w:t>___</w:t>
      </w:r>
      <w:r w:rsidRPr="00951CD7">
        <w:rPr>
          <w:rFonts w:ascii="Times New Roman" w:hAnsi="Times New Roman" w:cs="Times New Roman"/>
          <w:sz w:val="24"/>
          <w:szCs w:val="24"/>
        </w:rPr>
        <w:t>_____________</w:t>
      </w:r>
      <w:r w:rsidRPr="00951CD7">
        <w:rPr>
          <w:rFonts w:ascii="Times New Roman" w:hAnsi="Times New Roman" w:cs="Times New Roman"/>
          <w:sz w:val="24"/>
          <w:szCs w:val="24"/>
        </w:rPr>
        <w:br/>
      </w:r>
    </w:p>
    <w:sectPr w:rsidR="00A44148" w:rsidRPr="00951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642601">
    <w:abstractNumId w:val="8"/>
  </w:num>
  <w:num w:numId="2" w16cid:durableId="1558393718">
    <w:abstractNumId w:val="6"/>
  </w:num>
  <w:num w:numId="3" w16cid:durableId="430975154">
    <w:abstractNumId w:val="5"/>
  </w:num>
  <w:num w:numId="4" w16cid:durableId="206336752">
    <w:abstractNumId w:val="4"/>
  </w:num>
  <w:num w:numId="5" w16cid:durableId="1261982984">
    <w:abstractNumId w:val="7"/>
  </w:num>
  <w:num w:numId="6" w16cid:durableId="702175141">
    <w:abstractNumId w:val="3"/>
  </w:num>
  <w:num w:numId="7" w16cid:durableId="1758746678">
    <w:abstractNumId w:val="2"/>
  </w:num>
  <w:num w:numId="8" w16cid:durableId="1896968306">
    <w:abstractNumId w:val="1"/>
  </w:num>
  <w:num w:numId="9" w16cid:durableId="144141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937"/>
    <w:rsid w:val="001B2C0A"/>
    <w:rsid w:val="0029639D"/>
    <w:rsid w:val="00326F90"/>
    <w:rsid w:val="00425B1B"/>
    <w:rsid w:val="006E023E"/>
    <w:rsid w:val="00801A7F"/>
    <w:rsid w:val="00951CD7"/>
    <w:rsid w:val="009B3357"/>
    <w:rsid w:val="00A44148"/>
    <w:rsid w:val="00AA1D8D"/>
    <w:rsid w:val="00B001F5"/>
    <w:rsid w:val="00B47730"/>
    <w:rsid w:val="00BB570C"/>
    <w:rsid w:val="00CB0664"/>
    <w:rsid w:val="00DB3926"/>
    <w:rsid w:val="00F9569C"/>
    <w:rsid w:val="00FA3C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FD4FC"/>
  <w14:defaultImageDpi w14:val="300"/>
  <w15:docId w15:val="{9BB2061A-8A62-9E42-AA8E-4495A32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孫　恩愛</cp:lastModifiedBy>
  <cp:revision>11</cp:revision>
  <dcterms:created xsi:type="dcterms:W3CDTF">2013-12-23T23:15:00Z</dcterms:created>
  <dcterms:modified xsi:type="dcterms:W3CDTF">2025-10-30T00:49:00Z</dcterms:modified>
  <cp:category/>
</cp:coreProperties>
</file>