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755BE" w14:textId="77777777" w:rsidR="007F2590" w:rsidRPr="004B39A4" w:rsidRDefault="00000000" w:rsidP="00744106">
      <w:pPr>
        <w:spacing w:after="0" w:line="240" w:lineRule="auto"/>
        <w:jc w:val="center"/>
        <w:rPr>
          <w:rFonts w:ascii="Yu Mincho" w:eastAsia="Yu Mincho" w:hAnsi="Yu Mincho"/>
          <w:sz w:val="24"/>
          <w:szCs w:val="24"/>
        </w:rPr>
      </w:pPr>
      <w:r w:rsidRPr="004B39A4">
        <w:rPr>
          <w:rFonts w:ascii="Yu Mincho" w:eastAsia="Yu Mincho" w:hAnsi="Yu Mincho"/>
          <w:b/>
          <w:sz w:val="24"/>
          <w:szCs w:val="24"/>
        </w:rPr>
        <w:t>Hawai‘i Field Training Program Application Form</w:t>
      </w:r>
    </w:p>
    <w:p w14:paraId="1BAB78F9" w14:textId="173F10EE" w:rsidR="007F2590" w:rsidRDefault="00000000" w:rsidP="00744106">
      <w:pPr>
        <w:spacing w:after="0" w:line="240" w:lineRule="auto"/>
        <w:jc w:val="center"/>
        <w:rPr>
          <w:rFonts w:ascii="Yu Mincho" w:eastAsia="Yu Mincho" w:hAnsi="Yu Mincho"/>
          <w:sz w:val="21"/>
          <w:szCs w:val="21"/>
          <w:lang w:eastAsia="ja-JP"/>
        </w:rPr>
      </w:pPr>
      <w:r w:rsidRPr="00744106">
        <w:rPr>
          <w:rFonts w:ascii="Yu Mincho" w:eastAsia="Yu Mincho" w:hAnsi="Yu Mincho"/>
          <w:sz w:val="21"/>
          <w:szCs w:val="21"/>
          <w:lang w:eastAsia="ja-JP"/>
        </w:rPr>
        <w:t>ハワイ大学フィールド実習プログラム 参加申請書</w:t>
      </w:r>
    </w:p>
    <w:p w14:paraId="1B826C02" w14:textId="77777777" w:rsidR="004B39A4" w:rsidRPr="00432103" w:rsidRDefault="004B39A4" w:rsidP="00744106">
      <w:pPr>
        <w:spacing w:after="0" w:line="240" w:lineRule="auto"/>
        <w:jc w:val="center"/>
        <w:rPr>
          <w:rFonts w:ascii="Yu Mincho" w:eastAsia="Yu Mincho" w:hAnsi="Yu Mincho"/>
          <w:sz w:val="21"/>
          <w:szCs w:val="21"/>
          <w:lang w:eastAsia="ja-JP"/>
        </w:rPr>
      </w:pPr>
    </w:p>
    <w:p w14:paraId="1C4CA53A" w14:textId="18697666" w:rsidR="007F2590" w:rsidRPr="003639AB" w:rsidRDefault="00000000" w:rsidP="00744106">
      <w:pPr>
        <w:pStyle w:val="ListNumber"/>
        <w:numPr>
          <w:ilvl w:val="0"/>
          <w:numId w:val="0"/>
        </w:numPr>
        <w:spacing w:after="0" w:line="240" w:lineRule="auto"/>
        <w:ind w:hanging="360"/>
        <w:rPr>
          <w:rFonts w:ascii="Yu Mincho" w:eastAsia="Yu Mincho" w:hAnsi="Yu Mincho"/>
          <w:b/>
          <w:bCs/>
          <w:sz w:val="21"/>
          <w:szCs w:val="21"/>
        </w:rPr>
      </w:pPr>
      <w:r w:rsidRPr="003639AB">
        <w:rPr>
          <w:rFonts w:ascii="Yu Mincho" w:eastAsia="Yu Mincho" w:hAnsi="Yu Mincho"/>
          <w:b/>
          <w:bCs/>
          <w:sz w:val="21"/>
          <w:szCs w:val="21"/>
        </w:rPr>
        <w:t xml:space="preserve">1. </w:t>
      </w:r>
      <w:r w:rsidR="003C653D">
        <w:rPr>
          <w:rFonts w:ascii="Yu Mincho" w:eastAsia="Yu Mincho" w:hAnsi="Yu Mincho"/>
          <w:b/>
          <w:bCs/>
          <w:sz w:val="21"/>
          <w:szCs w:val="21"/>
        </w:rPr>
        <w:t>Applicant</w:t>
      </w:r>
      <w:r w:rsidR="003C653D" w:rsidRPr="003639AB">
        <w:rPr>
          <w:rFonts w:ascii="Yu Mincho" w:eastAsia="Yu Mincho" w:hAnsi="Yu Mincho"/>
          <w:b/>
          <w:bCs/>
          <w:sz w:val="21"/>
          <w:szCs w:val="21"/>
        </w:rPr>
        <w:t xml:space="preserve"> </w:t>
      </w:r>
      <w:r w:rsidRPr="003639AB">
        <w:rPr>
          <w:rFonts w:ascii="Yu Mincho" w:eastAsia="Yu Mincho" w:hAnsi="Yu Mincho"/>
          <w:b/>
          <w:bCs/>
          <w:sz w:val="21"/>
          <w:szCs w:val="21"/>
        </w:rPr>
        <w:t>Information（</w:t>
      </w:r>
      <w:r w:rsidR="003C653D">
        <w:rPr>
          <w:rFonts w:ascii="Yu Mincho" w:eastAsia="Yu Mincho" w:hAnsi="Yu Mincho" w:hint="eastAsia"/>
          <w:b/>
          <w:bCs/>
          <w:sz w:val="21"/>
          <w:szCs w:val="21"/>
          <w:lang w:eastAsia="ja-JP"/>
        </w:rPr>
        <w:t>申請者</w:t>
      </w:r>
      <w:proofErr w:type="spellStart"/>
      <w:r w:rsidRPr="003639AB">
        <w:rPr>
          <w:rFonts w:ascii="Yu Mincho" w:eastAsia="Yu Mincho" w:hAnsi="Yu Mincho"/>
          <w:b/>
          <w:bCs/>
          <w:sz w:val="21"/>
          <w:szCs w:val="21"/>
        </w:rPr>
        <w:t>情報</w:t>
      </w:r>
      <w:proofErr w:type="spellEnd"/>
      <w:r w:rsidRPr="003639AB">
        <w:rPr>
          <w:rFonts w:ascii="Yu Mincho" w:eastAsia="Yu Mincho" w:hAnsi="Yu Mincho"/>
          <w:b/>
          <w:bCs/>
          <w:sz w:val="21"/>
          <w:szCs w:val="21"/>
        </w:rPr>
        <w:t>）</w:t>
      </w:r>
    </w:p>
    <w:tbl>
      <w:tblPr>
        <w:tblStyle w:val="TableGrid"/>
        <w:tblW w:w="0" w:type="auto"/>
        <w:tblLook w:val="04A0" w:firstRow="1" w:lastRow="0" w:firstColumn="1" w:lastColumn="0" w:noHBand="0" w:noVBand="1"/>
      </w:tblPr>
      <w:tblGrid>
        <w:gridCol w:w="2800"/>
        <w:gridCol w:w="1779"/>
        <w:gridCol w:w="680"/>
        <w:gridCol w:w="1060"/>
        <w:gridCol w:w="23"/>
        <w:gridCol w:w="2294"/>
      </w:tblGrid>
      <w:tr w:rsidR="007F2590" w:rsidRPr="004B39A4" w14:paraId="1072D86A" w14:textId="77777777" w:rsidTr="00744106">
        <w:tc>
          <w:tcPr>
            <w:tcW w:w="2802" w:type="dxa"/>
          </w:tcPr>
          <w:p w14:paraId="436B6176" w14:textId="0EB92C5E" w:rsidR="007F2590" w:rsidRPr="00050E91" w:rsidRDefault="00744106" w:rsidP="00744106">
            <w:pPr>
              <w:rPr>
                <w:rFonts w:ascii="Yu Mincho" w:eastAsia="Yu Mincho" w:hAnsi="Yu Mincho"/>
                <w:sz w:val="21"/>
                <w:szCs w:val="21"/>
              </w:rPr>
            </w:pPr>
            <w:r w:rsidRPr="00050E91">
              <w:rPr>
                <w:rFonts w:ascii="Yu Mincho" w:eastAsia="Yu Mincho" w:hAnsi="Yu Mincho" w:hint="eastAsia"/>
                <w:sz w:val="21"/>
                <w:szCs w:val="21"/>
                <w:lang w:eastAsia="ja-JP"/>
              </w:rPr>
              <w:t xml:space="preserve">Name </w:t>
            </w:r>
            <w:r w:rsidRPr="00050E91">
              <w:rPr>
                <w:rFonts w:ascii="Yu Mincho" w:eastAsia="Yu Mincho" w:hAnsi="Yu Mincho"/>
                <w:sz w:val="21"/>
                <w:szCs w:val="21"/>
              </w:rPr>
              <w:t>(</w:t>
            </w:r>
            <w:r w:rsidRPr="00050E91">
              <w:rPr>
                <w:rFonts w:ascii="Yu Mincho" w:eastAsia="Yu Mincho" w:hAnsi="Yu Mincho" w:hint="eastAsia"/>
                <w:sz w:val="21"/>
                <w:szCs w:val="21"/>
                <w:lang w:eastAsia="ja-JP"/>
              </w:rPr>
              <w:t>フリガナ</w:t>
            </w:r>
            <w:r w:rsidRPr="00050E91">
              <w:rPr>
                <w:rFonts w:ascii="Yu Mincho" w:eastAsia="Yu Mincho" w:hAnsi="Yu Mincho"/>
                <w:sz w:val="21"/>
                <w:szCs w:val="21"/>
              </w:rPr>
              <w:t>)</w:t>
            </w:r>
          </w:p>
        </w:tc>
        <w:tc>
          <w:tcPr>
            <w:tcW w:w="5838" w:type="dxa"/>
            <w:gridSpan w:val="5"/>
          </w:tcPr>
          <w:p w14:paraId="0986B8F9" w14:textId="0BF4D56C" w:rsidR="007F2590" w:rsidRPr="00050E91" w:rsidRDefault="00192761" w:rsidP="00744106">
            <w:pPr>
              <w:rPr>
                <w:rFonts w:ascii="Yu Mincho" w:eastAsia="Yu Mincho" w:hAnsi="Yu Mincho"/>
                <w:sz w:val="21"/>
                <w:szCs w:val="21"/>
              </w:rPr>
            </w:pPr>
            <w:r w:rsidRPr="00050E91">
              <w:rPr>
                <w:rFonts w:ascii="Yu Mincho" w:eastAsia="Yu Mincho" w:hAnsi="Yu Mincho" w:hint="eastAsia"/>
                <w:color w:val="EE0000"/>
                <w:sz w:val="21"/>
                <w:szCs w:val="21"/>
                <w:lang w:eastAsia="ja-JP"/>
              </w:rPr>
              <w:t>セイ</w:t>
            </w:r>
            <w:r w:rsidR="003639AB" w:rsidRPr="00050E91">
              <w:rPr>
                <w:rFonts w:ascii="Yu Mincho" w:eastAsia="Yu Mincho" w:hAnsi="Yu Mincho"/>
                <w:color w:val="EE0000"/>
                <w:sz w:val="21"/>
                <w:szCs w:val="21"/>
              </w:rPr>
              <w:t>（Last name）</w:t>
            </w:r>
            <w:r w:rsidR="003639AB" w:rsidRPr="00050E91">
              <w:rPr>
                <w:rFonts w:ascii="Yu Mincho" w:eastAsia="Yu Mincho" w:hAnsi="Yu Mincho"/>
                <w:sz w:val="21"/>
                <w:szCs w:val="21"/>
              </w:rPr>
              <w:t>／</w:t>
            </w:r>
            <w:r w:rsidRPr="00050E91">
              <w:rPr>
                <w:rFonts w:ascii="Yu Mincho" w:eastAsia="Yu Mincho" w:hAnsi="Yu Mincho" w:hint="eastAsia"/>
                <w:color w:val="EE0000"/>
                <w:sz w:val="21"/>
                <w:szCs w:val="21"/>
                <w:lang w:eastAsia="ja-JP"/>
              </w:rPr>
              <w:t>メイ</w:t>
            </w:r>
            <w:r w:rsidR="003639AB" w:rsidRPr="00050E91">
              <w:rPr>
                <w:rFonts w:ascii="Yu Mincho" w:eastAsia="Yu Mincho" w:hAnsi="Yu Mincho"/>
                <w:color w:val="EE0000"/>
                <w:sz w:val="21"/>
                <w:szCs w:val="21"/>
              </w:rPr>
              <w:t>（First name）</w:t>
            </w:r>
          </w:p>
        </w:tc>
      </w:tr>
      <w:tr w:rsidR="007F2590" w:rsidRPr="004B39A4" w14:paraId="433885BD" w14:textId="77777777" w:rsidTr="00744106">
        <w:tc>
          <w:tcPr>
            <w:tcW w:w="2802" w:type="dxa"/>
          </w:tcPr>
          <w:p w14:paraId="4D1F3A99" w14:textId="54A8EE36" w:rsidR="00744106" w:rsidRPr="00050E91" w:rsidRDefault="00744106" w:rsidP="00744106">
            <w:pPr>
              <w:rPr>
                <w:rFonts w:ascii="Yu Mincho" w:eastAsia="Yu Mincho" w:hAnsi="Yu Mincho"/>
                <w:sz w:val="21"/>
                <w:szCs w:val="21"/>
              </w:rPr>
            </w:pPr>
            <w:r w:rsidRPr="00050E91">
              <w:rPr>
                <w:rFonts w:ascii="Yu Mincho" w:eastAsia="Yu Mincho" w:hAnsi="Yu Mincho"/>
                <w:sz w:val="21"/>
                <w:szCs w:val="21"/>
              </w:rPr>
              <w:t>Name (</w:t>
            </w:r>
            <w:proofErr w:type="spellStart"/>
            <w:r w:rsidRPr="00050E91">
              <w:rPr>
                <w:rFonts w:ascii="Yu Mincho" w:eastAsia="Yu Mincho" w:hAnsi="Yu Mincho"/>
                <w:sz w:val="21"/>
                <w:szCs w:val="21"/>
              </w:rPr>
              <w:t>氏名</w:t>
            </w:r>
            <w:proofErr w:type="spellEnd"/>
            <w:r w:rsidRPr="00050E91">
              <w:rPr>
                <w:rFonts w:ascii="Yu Mincho" w:eastAsia="Yu Mincho" w:hAnsi="Yu Mincho"/>
                <w:sz w:val="21"/>
                <w:szCs w:val="21"/>
              </w:rPr>
              <w:t>)</w:t>
            </w:r>
          </w:p>
          <w:p w14:paraId="20E51794" w14:textId="030BB346" w:rsidR="007F2590" w:rsidRPr="00050E91" w:rsidRDefault="00744106" w:rsidP="00744106">
            <w:pPr>
              <w:rPr>
                <w:rFonts w:ascii="Yu Mincho" w:eastAsia="Yu Mincho" w:hAnsi="Yu Mincho"/>
                <w:sz w:val="21"/>
                <w:szCs w:val="21"/>
              </w:rPr>
            </w:pPr>
            <w:r w:rsidRPr="00050E91">
              <w:rPr>
                <w:rFonts w:ascii="Yu Mincho" w:eastAsia="Yu Mincho" w:hAnsi="Yu Mincho"/>
                <w:sz w:val="21"/>
                <w:szCs w:val="21"/>
                <w:lang w:eastAsia="ko-KR"/>
              </w:rPr>
              <w:t>(in kanji if you have</w:t>
            </w:r>
            <w:r w:rsidRPr="00050E91">
              <w:rPr>
                <w:rFonts w:ascii="Yu Mincho" w:eastAsia="Yu Mincho" w:hAnsi="Yu Mincho"/>
                <w:sz w:val="21"/>
                <w:szCs w:val="21"/>
              </w:rPr>
              <w:t>)</w:t>
            </w:r>
          </w:p>
        </w:tc>
        <w:tc>
          <w:tcPr>
            <w:tcW w:w="5838" w:type="dxa"/>
            <w:gridSpan w:val="5"/>
          </w:tcPr>
          <w:p w14:paraId="0FC63DAB" w14:textId="1C04B96B" w:rsidR="007F2590" w:rsidRPr="00050E91" w:rsidRDefault="00744106" w:rsidP="00744106">
            <w:pPr>
              <w:rPr>
                <w:rFonts w:ascii="Yu Mincho" w:eastAsia="Yu Mincho" w:hAnsi="Yu Mincho"/>
                <w:sz w:val="21"/>
                <w:szCs w:val="21"/>
              </w:rPr>
            </w:pPr>
            <w:proofErr w:type="spellStart"/>
            <w:r w:rsidRPr="00050E91">
              <w:rPr>
                <w:rFonts w:ascii="Yu Mincho" w:eastAsia="Yu Mincho" w:hAnsi="Yu Mincho"/>
                <w:color w:val="EE0000"/>
                <w:sz w:val="21"/>
                <w:szCs w:val="21"/>
              </w:rPr>
              <w:t>姓（Last</w:t>
            </w:r>
            <w:proofErr w:type="spellEnd"/>
            <w:r w:rsidRPr="00050E91">
              <w:rPr>
                <w:rFonts w:ascii="Yu Mincho" w:eastAsia="Yu Mincho" w:hAnsi="Yu Mincho"/>
                <w:color w:val="EE0000"/>
                <w:sz w:val="21"/>
                <w:szCs w:val="21"/>
              </w:rPr>
              <w:t xml:space="preserve"> name）</w:t>
            </w:r>
            <w:r w:rsidRPr="00050E91">
              <w:rPr>
                <w:rFonts w:ascii="Yu Mincho" w:eastAsia="Yu Mincho" w:hAnsi="Yu Mincho"/>
                <w:sz w:val="21"/>
                <w:szCs w:val="21"/>
              </w:rPr>
              <w:t>／</w:t>
            </w:r>
            <w:proofErr w:type="spellStart"/>
            <w:r w:rsidRPr="00050E91">
              <w:rPr>
                <w:rFonts w:ascii="Yu Mincho" w:eastAsia="Yu Mincho" w:hAnsi="Yu Mincho"/>
                <w:color w:val="EE0000"/>
                <w:sz w:val="21"/>
                <w:szCs w:val="21"/>
              </w:rPr>
              <w:t>名（First</w:t>
            </w:r>
            <w:proofErr w:type="spellEnd"/>
            <w:r w:rsidRPr="00050E91">
              <w:rPr>
                <w:rFonts w:ascii="Yu Mincho" w:eastAsia="Yu Mincho" w:hAnsi="Yu Mincho"/>
                <w:color w:val="EE0000"/>
                <w:sz w:val="21"/>
                <w:szCs w:val="21"/>
              </w:rPr>
              <w:t xml:space="preserve"> name）</w:t>
            </w:r>
          </w:p>
        </w:tc>
      </w:tr>
      <w:tr w:rsidR="007F2590" w:rsidRPr="004B39A4" w14:paraId="38186B54" w14:textId="77777777" w:rsidTr="00744106">
        <w:tc>
          <w:tcPr>
            <w:tcW w:w="2802" w:type="dxa"/>
          </w:tcPr>
          <w:p w14:paraId="6A6F7B79" w14:textId="70FC844C" w:rsidR="007F2590" w:rsidRPr="00050E91" w:rsidRDefault="00744106" w:rsidP="00744106">
            <w:pPr>
              <w:rPr>
                <w:rFonts w:ascii="Yu Mincho" w:eastAsia="Yu Mincho" w:hAnsi="Yu Mincho"/>
                <w:sz w:val="21"/>
                <w:szCs w:val="21"/>
              </w:rPr>
            </w:pPr>
            <w:r w:rsidRPr="00050E91">
              <w:rPr>
                <w:rFonts w:ascii="Yu Mincho" w:eastAsia="Yu Mincho" w:hAnsi="Yu Mincho"/>
                <w:sz w:val="21"/>
                <w:szCs w:val="21"/>
              </w:rPr>
              <w:t xml:space="preserve">Name </w:t>
            </w:r>
            <w:r w:rsidR="003639AB" w:rsidRPr="00050E91">
              <w:rPr>
                <w:rFonts w:ascii="Yu Mincho" w:eastAsia="Yu Mincho" w:hAnsi="Yu Mincho"/>
                <w:sz w:val="21"/>
                <w:szCs w:val="21"/>
              </w:rPr>
              <w:t>(</w:t>
            </w:r>
            <w:r w:rsidRPr="00050E91">
              <w:rPr>
                <w:rFonts w:ascii="Yu Mincho" w:eastAsia="Yu Mincho" w:hAnsi="Yu Mincho"/>
                <w:sz w:val="21"/>
                <w:szCs w:val="21"/>
              </w:rPr>
              <w:t>in Roman letters)</w:t>
            </w:r>
          </w:p>
        </w:tc>
        <w:tc>
          <w:tcPr>
            <w:tcW w:w="5838" w:type="dxa"/>
            <w:gridSpan w:val="5"/>
          </w:tcPr>
          <w:p w14:paraId="0B2E629E" w14:textId="77777777" w:rsidR="00744106" w:rsidRPr="00050E91" w:rsidRDefault="00744106" w:rsidP="00744106">
            <w:pPr>
              <w:rPr>
                <w:rFonts w:ascii="Yu Mincho" w:eastAsia="Yu Mincho" w:hAnsi="Yu Mincho"/>
                <w:sz w:val="21"/>
                <w:szCs w:val="21"/>
                <w:lang w:eastAsia="ko-KR"/>
              </w:rPr>
            </w:pPr>
            <w:proofErr w:type="spellStart"/>
            <w:r w:rsidRPr="00050E91">
              <w:rPr>
                <w:rFonts w:ascii="Yu Mincho" w:eastAsia="Yu Mincho" w:hAnsi="Yu Mincho"/>
                <w:color w:val="EE0000"/>
                <w:sz w:val="21"/>
                <w:szCs w:val="21"/>
              </w:rPr>
              <w:t>姓（Last</w:t>
            </w:r>
            <w:proofErr w:type="spellEnd"/>
            <w:r w:rsidRPr="00050E91">
              <w:rPr>
                <w:rFonts w:ascii="Yu Mincho" w:eastAsia="Yu Mincho" w:hAnsi="Yu Mincho"/>
                <w:color w:val="EE0000"/>
                <w:sz w:val="21"/>
                <w:szCs w:val="21"/>
              </w:rPr>
              <w:t xml:space="preserve"> name）</w:t>
            </w:r>
            <w:r w:rsidRPr="00050E91">
              <w:rPr>
                <w:rFonts w:ascii="Yu Mincho" w:eastAsia="Yu Mincho" w:hAnsi="Yu Mincho"/>
                <w:sz w:val="21"/>
                <w:szCs w:val="21"/>
              </w:rPr>
              <w:t>／</w:t>
            </w:r>
            <w:proofErr w:type="spellStart"/>
            <w:r w:rsidRPr="00050E91">
              <w:rPr>
                <w:rFonts w:ascii="Yu Mincho" w:eastAsia="Yu Mincho" w:hAnsi="Yu Mincho"/>
                <w:color w:val="EE0000"/>
                <w:sz w:val="21"/>
                <w:szCs w:val="21"/>
              </w:rPr>
              <w:t>名（First</w:t>
            </w:r>
            <w:proofErr w:type="spellEnd"/>
            <w:r w:rsidRPr="00050E91">
              <w:rPr>
                <w:rFonts w:ascii="Yu Mincho" w:eastAsia="Yu Mincho" w:hAnsi="Yu Mincho"/>
                <w:color w:val="EE0000"/>
                <w:sz w:val="21"/>
                <w:szCs w:val="21"/>
              </w:rPr>
              <w:t xml:space="preserve"> name）</w:t>
            </w:r>
            <w:r w:rsidRPr="00050E91">
              <w:rPr>
                <w:rFonts w:ascii="Yu Mincho" w:eastAsia="Yu Mincho" w:hAnsi="Yu Mincho"/>
                <w:sz w:val="21"/>
                <w:szCs w:val="21"/>
              </w:rPr>
              <w:t xml:space="preserve"> </w:t>
            </w:r>
          </w:p>
          <w:p w14:paraId="51E0CCAA" w14:textId="0D89F46F" w:rsidR="007F2590" w:rsidRPr="00050E91" w:rsidRDefault="00744106" w:rsidP="00744106">
            <w:pPr>
              <w:rPr>
                <w:rFonts w:ascii="Yu Mincho" w:eastAsia="Yu Mincho" w:hAnsi="Yu Mincho"/>
                <w:sz w:val="21"/>
                <w:szCs w:val="21"/>
              </w:rPr>
            </w:pPr>
            <w:r w:rsidRPr="00050E91">
              <w:rPr>
                <w:rFonts w:ascii="Yu Mincho" w:eastAsia="Yu Mincho" w:hAnsi="Yu Mincho"/>
                <w:color w:val="EE0000"/>
                <w:sz w:val="21"/>
                <w:szCs w:val="21"/>
              </w:rPr>
              <w:t>*as written in your passport*</w:t>
            </w:r>
          </w:p>
        </w:tc>
      </w:tr>
      <w:tr w:rsidR="00744106" w:rsidRPr="004B39A4" w14:paraId="70F41607" w14:textId="515F7AB1" w:rsidTr="00744106">
        <w:tc>
          <w:tcPr>
            <w:tcW w:w="2802" w:type="dxa"/>
          </w:tcPr>
          <w:p w14:paraId="1BDA39A1" w14:textId="53820523" w:rsidR="00744106" w:rsidRPr="00050E91" w:rsidRDefault="00744106" w:rsidP="00744106">
            <w:pPr>
              <w:rPr>
                <w:rFonts w:ascii="Yu Mincho" w:eastAsia="Yu Mincho" w:hAnsi="Yu Mincho"/>
                <w:sz w:val="21"/>
                <w:szCs w:val="21"/>
              </w:rPr>
            </w:pPr>
            <w:r w:rsidRPr="00050E91">
              <w:rPr>
                <w:rFonts w:ascii="Yu Mincho" w:eastAsia="Yu Mincho" w:hAnsi="Yu Mincho"/>
                <w:sz w:val="21"/>
                <w:szCs w:val="21"/>
              </w:rPr>
              <w:t>Nationality</w:t>
            </w:r>
            <w:r w:rsidR="00B36FB5" w:rsidRPr="00050E91">
              <w:rPr>
                <w:rFonts w:ascii="Yu Mincho" w:eastAsia="Yu Mincho" w:hAnsi="Yu Mincho" w:hint="eastAsia"/>
                <w:sz w:val="21"/>
                <w:szCs w:val="21"/>
                <w:lang w:eastAsia="ko-KR"/>
              </w:rPr>
              <w:t xml:space="preserve"> </w:t>
            </w:r>
            <w:r w:rsidR="003639AB" w:rsidRPr="00050E91">
              <w:rPr>
                <w:rFonts w:ascii="Yu Mincho" w:eastAsia="Yu Mincho" w:hAnsi="Yu Mincho"/>
                <w:sz w:val="21"/>
                <w:szCs w:val="21"/>
              </w:rPr>
              <w:t>(</w:t>
            </w:r>
            <w:proofErr w:type="spellStart"/>
            <w:r w:rsidRPr="00050E91">
              <w:rPr>
                <w:rFonts w:ascii="Yu Mincho" w:eastAsia="Yu Mincho" w:hAnsi="Yu Mincho"/>
                <w:sz w:val="21"/>
                <w:szCs w:val="21"/>
              </w:rPr>
              <w:t>国籍</w:t>
            </w:r>
            <w:proofErr w:type="spellEnd"/>
            <w:r w:rsidR="003639AB" w:rsidRPr="00050E91">
              <w:rPr>
                <w:rFonts w:ascii="Yu Mincho" w:eastAsia="Yu Mincho" w:hAnsi="Yu Mincho"/>
                <w:sz w:val="21"/>
                <w:szCs w:val="21"/>
              </w:rPr>
              <w:t>)</w:t>
            </w:r>
          </w:p>
        </w:tc>
        <w:tc>
          <w:tcPr>
            <w:tcW w:w="1780" w:type="dxa"/>
          </w:tcPr>
          <w:p w14:paraId="1DE18D3D" w14:textId="77777777" w:rsidR="00744106" w:rsidRPr="00050E91" w:rsidRDefault="00744106" w:rsidP="00744106">
            <w:pPr>
              <w:rPr>
                <w:rFonts w:ascii="Yu Mincho" w:eastAsia="Yu Mincho" w:hAnsi="Yu Mincho"/>
                <w:sz w:val="21"/>
                <w:szCs w:val="21"/>
              </w:rPr>
            </w:pPr>
          </w:p>
        </w:tc>
        <w:tc>
          <w:tcPr>
            <w:tcW w:w="1763" w:type="dxa"/>
            <w:gridSpan w:val="3"/>
          </w:tcPr>
          <w:p w14:paraId="1DBBF4A8" w14:textId="1F25E30B" w:rsidR="00744106" w:rsidRPr="00050E91" w:rsidRDefault="00744106" w:rsidP="00744106">
            <w:pPr>
              <w:rPr>
                <w:rFonts w:ascii="Yu Mincho" w:eastAsia="Yu Mincho" w:hAnsi="Yu Mincho"/>
                <w:sz w:val="21"/>
                <w:szCs w:val="21"/>
              </w:rPr>
            </w:pPr>
            <w:r w:rsidRPr="00050E91">
              <w:rPr>
                <w:rFonts w:ascii="Yu Mincho" w:eastAsia="Yu Mincho" w:hAnsi="Yu Mincho"/>
                <w:sz w:val="21"/>
                <w:szCs w:val="21"/>
              </w:rPr>
              <w:t>Gender</w:t>
            </w:r>
            <w:r w:rsidR="003639AB" w:rsidRPr="00050E91">
              <w:rPr>
                <w:rFonts w:ascii="Yu Mincho" w:eastAsia="Yu Mincho" w:hAnsi="Yu Mincho"/>
                <w:sz w:val="21"/>
                <w:szCs w:val="21"/>
              </w:rPr>
              <w:t>(</w:t>
            </w:r>
            <w:proofErr w:type="spellStart"/>
            <w:r w:rsidRPr="00050E91">
              <w:rPr>
                <w:rFonts w:ascii="Yu Mincho" w:eastAsia="Yu Mincho" w:hAnsi="Yu Mincho"/>
                <w:sz w:val="21"/>
                <w:szCs w:val="21"/>
              </w:rPr>
              <w:t>性別</w:t>
            </w:r>
            <w:proofErr w:type="spellEnd"/>
            <w:r w:rsidR="003639AB" w:rsidRPr="00050E91">
              <w:rPr>
                <w:rFonts w:ascii="Yu Mincho" w:eastAsia="Yu Mincho" w:hAnsi="Yu Mincho"/>
                <w:sz w:val="21"/>
                <w:szCs w:val="21"/>
              </w:rPr>
              <w:t>)</w:t>
            </w:r>
          </w:p>
        </w:tc>
        <w:tc>
          <w:tcPr>
            <w:tcW w:w="2295" w:type="dxa"/>
          </w:tcPr>
          <w:p w14:paraId="56F2C9E4" w14:textId="77777777" w:rsidR="00744106" w:rsidRPr="00050E91" w:rsidRDefault="00744106" w:rsidP="00744106">
            <w:pPr>
              <w:rPr>
                <w:rFonts w:ascii="Yu Mincho" w:eastAsia="Yu Mincho" w:hAnsi="Yu Mincho"/>
                <w:sz w:val="21"/>
                <w:szCs w:val="21"/>
              </w:rPr>
            </w:pPr>
          </w:p>
        </w:tc>
      </w:tr>
      <w:tr w:rsidR="00744106" w:rsidRPr="004B39A4" w14:paraId="7FC07561" w14:textId="77777777" w:rsidTr="00744106">
        <w:trPr>
          <w:trHeight w:val="369"/>
        </w:trPr>
        <w:tc>
          <w:tcPr>
            <w:tcW w:w="2802" w:type="dxa"/>
          </w:tcPr>
          <w:p w14:paraId="5EFE0593" w14:textId="0A01B2FB" w:rsidR="00744106" w:rsidRPr="00050E91" w:rsidRDefault="00744106" w:rsidP="00744106">
            <w:pPr>
              <w:rPr>
                <w:rFonts w:ascii="Yu Mincho" w:eastAsia="Yu Mincho" w:hAnsi="Yu Mincho"/>
                <w:sz w:val="21"/>
                <w:szCs w:val="21"/>
              </w:rPr>
            </w:pPr>
            <w:r w:rsidRPr="00050E91">
              <w:rPr>
                <w:rFonts w:ascii="Yu Mincho" w:eastAsia="Yu Mincho" w:hAnsi="Yu Mincho"/>
                <w:sz w:val="21"/>
                <w:szCs w:val="21"/>
              </w:rPr>
              <w:t>Date of Birth</w:t>
            </w:r>
            <w:r w:rsidR="003639AB" w:rsidRPr="00050E91">
              <w:rPr>
                <w:rFonts w:ascii="Yu Mincho" w:eastAsia="Yu Mincho" w:hAnsi="Yu Mincho"/>
                <w:sz w:val="21"/>
                <w:szCs w:val="21"/>
              </w:rPr>
              <w:t>(</w:t>
            </w:r>
            <w:proofErr w:type="spellStart"/>
            <w:r w:rsidRPr="00050E91">
              <w:rPr>
                <w:rFonts w:ascii="Yu Mincho" w:eastAsia="Yu Mincho" w:hAnsi="Yu Mincho"/>
                <w:sz w:val="21"/>
                <w:szCs w:val="21"/>
              </w:rPr>
              <w:t>生年月日</w:t>
            </w:r>
            <w:proofErr w:type="spellEnd"/>
            <w:r w:rsidR="003639AB" w:rsidRPr="00050E91">
              <w:rPr>
                <w:rFonts w:ascii="Yu Mincho" w:eastAsia="Yu Mincho" w:hAnsi="Yu Mincho"/>
                <w:sz w:val="21"/>
                <w:szCs w:val="21"/>
              </w:rPr>
              <w:t>)</w:t>
            </w:r>
          </w:p>
        </w:tc>
        <w:tc>
          <w:tcPr>
            <w:tcW w:w="5838" w:type="dxa"/>
            <w:gridSpan w:val="5"/>
          </w:tcPr>
          <w:p w14:paraId="5228BBFB" w14:textId="77777777" w:rsidR="00744106" w:rsidRPr="00050E91" w:rsidRDefault="00744106" w:rsidP="00744106">
            <w:pPr>
              <w:rPr>
                <w:rFonts w:ascii="Yu Mincho" w:eastAsia="Yu Mincho" w:hAnsi="Yu Mincho"/>
                <w:sz w:val="21"/>
                <w:szCs w:val="21"/>
              </w:rPr>
            </w:pPr>
            <w:r w:rsidRPr="00050E91">
              <w:rPr>
                <w:rFonts w:ascii="Yu Mincho" w:eastAsia="Yu Mincho" w:hAnsi="Yu Mincho"/>
                <w:color w:val="EE0000"/>
                <w:sz w:val="21"/>
                <w:szCs w:val="21"/>
              </w:rPr>
              <w:t xml:space="preserve">YYYY </w:t>
            </w:r>
            <w:r w:rsidRPr="00050E91">
              <w:rPr>
                <w:rFonts w:ascii="Yu Mincho" w:eastAsia="Yu Mincho" w:hAnsi="Yu Mincho"/>
                <w:sz w:val="21"/>
                <w:szCs w:val="21"/>
              </w:rPr>
              <w:t xml:space="preserve">/ </w:t>
            </w:r>
            <w:r w:rsidRPr="00050E91">
              <w:rPr>
                <w:rFonts w:ascii="Yu Mincho" w:eastAsia="Yu Mincho" w:hAnsi="Yu Mincho"/>
                <w:color w:val="EE0000"/>
                <w:sz w:val="21"/>
                <w:szCs w:val="21"/>
              </w:rPr>
              <w:t xml:space="preserve">MM </w:t>
            </w:r>
            <w:r w:rsidRPr="00050E91">
              <w:rPr>
                <w:rFonts w:ascii="Yu Mincho" w:eastAsia="Yu Mincho" w:hAnsi="Yu Mincho"/>
                <w:sz w:val="21"/>
                <w:szCs w:val="21"/>
              </w:rPr>
              <w:t xml:space="preserve">/ </w:t>
            </w:r>
            <w:r w:rsidRPr="00050E91">
              <w:rPr>
                <w:rFonts w:ascii="Yu Mincho" w:eastAsia="Yu Mincho" w:hAnsi="Yu Mincho"/>
                <w:color w:val="EE0000"/>
                <w:sz w:val="21"/>
                <w:szCs w:val="21"/>
              </w:rPr>
              <w:t xml:space="preserve">DD　</w:t>
            </w:r>
            <w:r w:rsidRPr="00050E91">
              <w:rPr>
                <w:rFonts w:ascii="Yu Mincho" w:eastAsia="Yu Mincho" w:hAnsi="Yu Mincho"/>
                <w:sz w:val="21"/>
                <w:szCs w:val="21"/>
              </w:rPr>
              <w:t>（満　　歳）</w:t>
            </w:r>
          </w:p>
        </w:tc>
      </w:tr>
      <w:tr w:rsidR="00744106" w:rsidRPr="004B39A4" w14:paraId="57DE95DD" w14:textId="652F1569" w:rsidTr="00744106">
        <w:tc>
          <w:tcPr>
            <w:tcW w:w="2802" w:type="dxa"/>
          </w:tcPr>
          <w:p w14:paraId="2E24B930" w14:textId="77777777" w:rsidR="00744106" w:rsidRPr="00050E91" w:rsidRDefault="00744106" w:rsidP="00744106">
            <w:pPr>
              <w:rPr>
                <w:rFonts w:ascii="Yu Mincho" w:eastAsia="Yu Mincho" w:hAnsi="Yu Mincho"/>
                <w:sz w:val="21"/>
                <w:szCs w:val="21"/>
              </w:rPr>
            </w:pPr>
            <w:r w:rsidRPr="00050E91">
              <w:rPr>
                <w:rFonts w:ascii="Yu Mincho" w:eastAsia="Yu Mincho" w:hAnsi="Yu Mincho"/>
                <w:sz w:val="21"/>
                <w:szCs w:val="21"/>
              </w:rPr>
              <w:t>Affiliation</w:t>
            </w:r>
          </w:p>
          <w:p w14:paraId="6646E421" w14:textId="70AB3B0D" w:rsidR="00744106" w:rsidRPr="00050E91" w:rsidRDefault="003639AB" w:rsidP="00744106">
            <w:pPr>
              <w:rPr>
                <w:rFonts w:ascii="Yu Mincho" w:eastAsia="Yu Mincho" w:hAnsi="Yu Mincho"/>
                <w:sz w:val="21"/>
                <w:szCs w:val="21"/>
              </w:rPr>
            </w:pPr>
            <w:r w:rsidRPr="00050E91">
              <w:rPr>
                <w:rFonts w:ascii="Yu Mincho" w:eastAsia="Yu Mincho" w:hAnsi="Yu Mincho"/>
                <w:sz w:val="21"/>
                <w:szCs w:val="21"/>
              </w:rPr>
              <w:t>(</w:t>
            </w:r>
            <w:proofErr w:type="spellStart"/>
            <w:r w:rsidRPr="00050E91">
              <w:rPr>
                <w:rFonts w:ascii="Yu Mincho" w:eastAsia="Yu Mincho" w:hAnsi="Yu Mincho"/>
                <w:sz w:val="21"/>
                <w:szCs w:val="21"/>
              </w:rPr>
              <w:t>所属</w:t>
            </w:r>
            <w:r w:rsidR="00B36FB5" w:rsidRPr="00050E91">
              <w:rPr>
                <w:rFonts w:ascii="Yu Mincho" w:eastAsia="Yu Mincho" w:hAnsi="Yu Mincho"/>
                <w:sz w:val="21"/>
                <w:szCs w:val="21"/>
              </w:rPr>
              <w:t>学科</w:t>
            </w:r>
            <w:r w:rsidRPr="00050E91">
              <w:rPr>
                <w:rFonts w:ascii="Yu Mincho" w:eastAsia="Yu Mincho" w:hAnsi="Yu Mincho"/>
                <w:sz w:val="21"/>
                <w:szCs w:val="21"/>
              </w:rPr>
              <w:t>・講座</w:t>
            </w:r>
            <w:proofErr w:type="spellEnd"/>
            <w:r w:rsidRPr="00050E91">
              <w:rPr>
                <w:rFonts w:ascii="Yu Mincho" w:eastAsia="Yu Mincho" w:hAnsi="Yu Mincho"/>
                <w:sz w:val="21"/>
                <w:szCs w:val="21"/>
              </w:rPr>
              <w:t>）</w:t>
            </w:r>
          </w:p>
        </w:tc>
        <w:tc>
          <w:tcPr>
            <w:tcW w:w="2460" w:type="dxa"/>
            <w:gridSpan w:val="2"/>
          </w:tcPr>
          <w:p w14:paraId="48AAB495" w14:textId="77777777" w:rsidR="00744106" w:rsidRPr="00050E91" w:rsidRDefault="00744106" w:rsidP="00744106">
            <w:pPr>
              <w:rPr>
                <w:rFonts w:ascii="Yu Mincho" w:eastAsia="Yu Mincho" w:hAnsi="Yu Mincho"/>
                <w:sz w:val="21"/>
                <w:szCs w:val="21"/>
              </w:rPr>
            </w:pPr>
          </w:p>
        </w:tc>
        <w:tc>
          <w:tcPr>
            <w:tcW w:w="1060" w:type="dxa"/>
          </w:tcPr>
          <w:p w14:paraId="4C9802C0" w14:textId="20EFECBD" w:rsidR="003639AB" w:rsidRPr="00050E91" w:rsidRDefault="001D6918" w:rsidP="00744106">
            <w:pPr>
              <w:rPr>
                <w:rFonts w:ascii="Yu Mincho" w:eastAsia="Yu Mincho" w:hAnsi="Yu Mincho"/>
                <w:sz w:val="21"/>
                <w:szCs w:val="21"/>
              </w:rPr>
            </w:pPr>
            <w:r w:rsidRPr="00050E91">
              <w:rPr>
                <w:rFonts w:ascii="Yu Mincho" w:eastAsia="Yu Mincho" w:hAnsi="Yu Mincho"/>
                <w:sz w:val="21"/>
                <w:szCs w:val="21"/>
              </w:rPr>
              <w:t>Year</w:t>
            </w:r>
          </w:p>
          <w:p w14:paraId="4FA3DC82" w14:textId="30F6EF2A" w:rsidR="00744106" w:rsidRPr="00050E91" w:rsidRDefault="003639AB" w:rsidP="00744106">
            <w:pPr>
              <w:rPr>
                <w:rFonts w:ascii="Yu Mincho" w:eastAsia="Yu Mincho" w:hAnsi="Yu Mincho"/>
                <w:sz w:val="21"/>
                <w:szCs w:val="21"/>
              </w:rPr>
            </w:pPr>
            <w:r w:rsidRPr="00050E91">
              <w:rPr>
                <w:rFonts w:ascii="Yu Mincho" w:eastAsia="Yu Mincho" w:hAnsi="Yu Mincho"/>
                <w:sz w:val="21"/>
                <w:szCs w:val="21"/>
              </w:rPr>
              <w:t>(</w:t>
            </w:r>
            <w:proofErr w:type="spellStart"/>
            <w:r w:rsidR="00744106" w:rsidRPr="00050E91">
              <w:rPr>
                <w:rFonts w:ascii="Yu Mincho" w:eastAsia="Yu Mincho" w:hAnsi="Yu Mincho"/>
                <w:sz w:val="21"/>
                <w:szCs w:val="21"/>
              </w:rPr>
              <w:t>学年</w:t>
            </w:r>
            <w:proofErr w:type="spellEnd"/>
            <w:r w:rsidRPr="00050E91">
              <w:rPr>
                <w:rFonts w:ascii="Yu Mincho" w:eastAsia="Yu Mincho" w:hAnsi="Yu Mincho"/>
                <w:sz w:val="21"/>
                <w:szCs w:val="21"/>
              </w:rPr>
              <w:t>)</w:t>
            </w:r>
          </w:p>
        </w:tc>
        <w:tc>
          <w:tcPr>
            <w:tcW w:w="2318" w:type="dxa"/>
            <w:gridSpan w:val="2"/>
          </w:tcPr>
          <w:p w14:paraId="5A553B1A" w14:textId="77777777" w:rsidR="00744106" w:rsidRPr="00050E91" w:rsidRDefault="00744106" w:rsidP="00744106">
            <w:pPr>
              <w:rPr>
                <w:rFonts w:ascii="Yu Mincho" w:eastAsia="Yu Mincho" w:hAnsi="Yu Mincho"/>
                <w:sz w:val="21"/>
                <w:szCs w:val="21"/>
              </w:rPr>
            </w:pPr>
          </w:p>
        </w:tc>
      </w:tr>
      <w:tr w:rsidR="00744106" w:rsidRPr="004B39A4" w14:paraId="0A781FFE" w14:textId="77777777" w:rsidTr="00744106">
        <w:tc>
          <w:tcPr>
            <w:tcW w:w="2802" w:type="dxa"/>
          </w:tcPr>
          <w:p w14:paraId="1128220B" w14:textId="5C7DCDD6" w:rsidR="00744106" w:rsidRPr="00050E91" w:rsidRDefault="00744106" w:rsidP="00744106">
            <w:pPr>
              <w:rPr>
                <w:rFonts w:ascii="Yu Mincho" w:eastAsia="Yu Mincho" w:hAnsi="Yu Mincho"/>
                <w:sz w:val="21"/>
                <w:szCs w:val="21"/>
              </w:rPr>
            </w:pPr>
            <w:r w:rsidRPr="00050E91">
              <w:rPr>
                <w:rFonts w:ascii="Yu Mincho" w:eastAsia="Yu Mincho" w:hAnsi="Yu Mincho"/>
                <w:sz w:val="21"/>
                <w:szCs w:val="21"/>
              </w:rPr>
              <w:t>Student Number</w:t>
            </w:r>
            <w:r w:rsidR="003639AB" w:rsidRPr="00050E91">
              <w:rPr>
                <w:rFonts w:ascii="Yu Mincho" w:eastAsia="Yu Mincho" w:hAnsi="Yu Mincho"/>
                <w:sz w:val="21"/>
                <w:szCs w:val="21"/>
              </w:rPr>
              <w:t>(</w:t>
            </w:r>
            <w:r w:rsidRPr="00050E91">
              <w:rPr>
                <w:rFonts w:ascii="Yu Mincho" w:eastAsia="Yu Mincho" w:hAnsi="Yu Mincho"/>
                <w:sz w:val="21"/>
                <w:szCs w:val="21"/>
              </w:rPr>
              <w:t>学</w:t>
            </w:r>
            <w:r w:rsidR="00C2406B" w:rsidRPr="00050E91">
              <w:rPr>
                <w:rFonts w:ascii="Yu Mincho" w:eastAsia="Yu Mincho" w:hAnsi="Yu Mincho" w:hint="eastAsia"/>
                <w:sz w:val="21"/>
                <w:szCs w:val="21"/>
                <w:lang w:eastAsia="ja-JP"/>
              </w:rPr>
              <w:t>生</w:t>
            </w:r>
            <w:r w:rsidRPr="00050E91">
              <w:rPr>
                <w:rFonts w:ascii="Yu Mincho" w:eastAsia="Yu Mincho" w:hAnsi="Yu Mincho" w:hint="eastAsia"/>
                <w:sz w:val="21"/>
                <w:szCs w:val="21"/>
                <w:lang w:eastAsia="ja-JP"/>
              </w:rPr>
              <w:t>番</w:t>
            </w:r>
            <w:r w:rsidRPr="00050E91">
              <w:rPr>
                <w:rFonts w:ascii="Yu Mincho" w:eastAsia="Yu Mincho" w:hAnsi="Yu Mincho"/>
                <w:sz w:val="21"/>
                <w:szCs w:val="21"/>
              </w:rPr>
              <w:t>号</w:t>
            </w:r>
            <w:r w:rsidR="003639AB" w:rsidRPr="00050E91">
              <w:rPr>
                <w:rFonts w:ascii="Yu Mincho" w:eastAsia="Yu Mincho" w:hAnsi="Yu Mincho"/>
                <w:sz w:val="21"/>
                <w:szCs w:val="21"/>
              </w:rPr>
              <w:t>)</w:t>
            </w:r>
          </w:p>
        </w:tc>
        <w:tc>
          <w:tcPr>
            <w:tcW w:w="5838" w:type="dxa"/>
            <w:gridSpan w:val="5"/>
          </w:tcPr>
          <w:p w14:paraId="4BAEC2E8" w14:textId="77777777" w:rsidR="00744106" w:rsidRPr="00050E91" w:rsidRDefault="00744106" w:rsidP="00744106">
            <w:pPr>
              <w:rPr>
                <w:rFonts w:ascii="Yu Mincho" w:eastAsia="Yu Mincho" w:hAnsi="Yu Mincho"/>
                <w:sz w:val="21"/>
                <w:szCs w:val="21"/>
              </w:rPr>
            </w:pPr>
          </w:p>
        </w:tc>
      </w:tr>
      <w:tr w:rsidR="003639AB" w:rsidRPr="004B39A4" w14:paraId="0D37D180" w14:textId="77777777" w:rsidTr="001E56C2">
        <w:trPr>
          <w:trHeight w:val="612"/>
        </w:trPr>
        <w:tc>
          <w:tcPr>
            <w:tcW w:w="2802" w:type="dxa"/>
          </w:tcPr>
          <w:p w14:paraId="1CF3F709" w14:textId="77777777" w:rsidR="00B36FB5" w:rsidRPr="00050E91" w:rsidRDefault="003639AB" w:rsidP="00744106">
            <w:pPr>
              <w:rPr>
                <w:rFonts w:ascii="Yu Mincho" w:eastAsia="Yu Mincho" w:hAnsi="Yu Mincho"/>
                <w:sz w:val="21"/>
                <w:szCs w:val="21"/>
                <w:lang w:eastAsia="ko-KR"/>
              </w:rPr>
            </w:pPr>
            <w:r w:rsidRPr="00050E91">
              <w:rPr>
                <w:rFonts w:ascii="Yu Mincho" w:eastAsia="Yu Mincho" w:hAnsi="Yu Mincho"/>
                <w:sz w:val="21"/>
                <w:szCs w:val="21"/>
              </w:rPr>
              <w:t>Supervisor’s Name</w:t>
            </w:r>
          </w:p>
          <w:p w14:paraId="3D70015B" w14:textId="5CED76D0" w:rsidR="003639AB" w:rsidRPr="00050E91" w:rsidRDefault="003639AB" w:rsidP="00744106">
            <w:pPr>
              <w:rPr>
                <w:rFonts w:ascii="Yu Mincho" w:eastAsia="Yu Mincho" w:hAnsi="Yu Mincho"/>
                <w:sz w:val="21"/>
                <w:szCs w:val="21"/>
              </w:rPr>
            </w:pPr>
            <w:r w:rsidRPr="00050E91">
              <w:rPr>
                <w:rFonts w:ascii="Yu Mincho" w:eastAsia="Yu Mincho" w:hAnsi="Yu Mincho"/>
                <w:sz w:val="21"/>
                <w:szCs w:val="21"/>
              </w:rPr>
              <w:t>(</w:t>
            </w:r>
            <w:proofErr w:type="spellStart"/>
            <w:r w:rsidRPr="00050E91">
              <w:rPr>
                <w:rFonts w:ascii="Yu Mincho" w:eastAsia="Yu Mincho" w:hAnsi="Yu Mincho"/>
                <w:sz w:val="21"/>
                <w:szCs w:val="21"/>
              </w:rPr>
              <w:t>指導教員名</w:t>
            </w:r>
            <w:proofErr w:type="spellEnd"/>
            <w:r w:rsidRPr="00050E91">
              <w:rPr>
                <w:rFonts w:ascii="Yu Mincho" w:eastAsia="Yu Mincho" w:hAnsi="Yu Mincho"/>
                <w:sz w:val="21"/>
                <w:szCs w:val="21"/>
              </w:rPr>
              <w:t>)</w:t>
            </w:r>
          </w:p>
        </w:tc>
        <w:tc>
          <w:tcPr>
            <w:tcW w:w="5838" w:type="dxa"/>
            <w:gridSpan w:val="5"/>
          </w:tcPr>
          <w:p w14:paraId="0CF0CEBD" w14:textId="129839BD" w:rsidR="003639AB" w:rsidRPr="00050E91" w:rsidRDefault="00B36FB5" w:rsidP="00744106">
            <w:pPr>
              <w:rPr>
                <w:rFonts w:ascii="Yu Mincho" w:eastAsia="Yu Mincho" w:hAnsi="Yu Mincho"/>
                <w:sz w:val="21"/>
                <w:szCs w:val="21"/>
              </w:rPr>
            </w:pPr>
            <w:proofErr w:type="spellStart"/>
            <w:r w:rsidRPr="00050E91">
              <w:rPr>
                <w:rFonts w:ascii="Yu Mincho" w:eastAsia="Yu Mincho" w:hAnsi="Yu Mincho"/>
                <w:color w:val="EE0000"/>
                <w:sz w:val="21"/>
                <w:szCs w:val="21"/>
              </w:rPr>
              <w:t>姓（Last</w:t>
            </w:r>
            <w:proofErr w:type="spellEnd"/>
            <w:r w:rsidRPr="00050E91">
              <w:rPr>
                <w:rFonts w:ascii="Yu Mincho" w:eastAsia="Yu Mincho" w:hAnsi="Yu Mincho"/>
                <w:color w:val="EE0000"/>
                <w:sz w:val="21"/>
                <w:szCs w:val="21"/>
              </w:rPr>
              <w:t xml:space="preserve"> name）</w:t>
            </w:r>
            <w:r w:rsidRPr="00050E91">
              <w:rPr>
                <w:rFonts w:ascii="Yu Mincho" w:eastAsia="Yu Mincho" w:hAnsi="Yu Mincho"/>
                <w:sz w:val="21"/>
                <w:szCs w:val="21"/>
              </w:rPr>
              <w:t>／</w:t>
            </w:r>
            <w:proofErr w:type="spellStart"/>
            <w:r w:rsidRPr="00050E91">
              <w:rPr>
                <w:rFonts w:ascii="Yu Mincho" w:eastAsia="Yu Mincho" w:hAnsi="Yu Mincho"/>
                <w:color w:val="EE0000"/>
                <w:sz w:val="21"/>
                <w:szCs w:val="21"/>
              </w:rPr>
              <w:t>名（First</w:t>
            </w:r>
            <w:proofErr w:type="spellEnd"/>
            <w:r w:rsidRPr="00050E91">
              <w:rPr>
                <w:rFonts w:ascii="Yu Mincho" w:eastAsia="Yu Mincho" w:hAnsi="Yu Mincho"/>
                <w:color w:val="EE0000"/>
                <w:sz w:val="21"/>
                <w:szCs w:val="21"/>
              </w:rPr>
              <w:t xml:space="preserve"> name）</w:t>
            </w:r>
          </w:p>
        </w:tc>
      </w:tr>
      <w:tr w:rsidR="00744106" w:rsidRPr="004B39A4" w14:paraId="55D3419A" w14:textId="77777777" w:rsidTr="003639AB">
        <w:trPr>
          <w:trHeight w:val="722"/>
        </w:trPr>
        <w:tc>
          <w:tcPr>
            <w:tcW w:w="2802" w:type="dxa"/>
          </w:tcPr>
          <w:p w14:paraId="1529A5E1" w14:textId="18883B1B" w:rsidR="00744106" w:rsidRPr="00050E91" w:rsidRDefault="00744106" w:rsidP="00744106">
            <w:pPr>
              <w:rPr>
                <w:rFonts w:ascii="Yu Mincho" w:eastAsia="Yu Mincho" w:hAnsi="Yu Mincho"/>
                <w:sz w:val="21"/>
                <w:szCs w:val="21"/>
              </w:rPr>
            </w:pPr>
            <w:r w:rsidRPr="00050E91">
              <w:rPr>
                <w:rFonts w:ascii="Yu Mincho" w:eastAsia="Yu Mincho" w:hAnsi="Yu Mincho"/>
                <w:sz w:val="21"/>
                <w:szCs w:val="21"/>
              </w:rPr>
              <w:t>Current Address</w:t>
            </w:r>
            <w:r w:rsidR="003639AB" w:rsidRPr="00050E91">
              <w:rPr>
                <w:rFonts w:ascii="Yu Mincho" w:eastAsia="Yu Mincho" w:hAnsi="Yu Mincho"/>
                <w:sz w:val="21"/>
                <w:szCs w:val="21"/>
              </w:rPr>
              <w:t>(</w:t>
            </w:r>
            <w:proofErr w:type="spellStart"/>
            <w:r w:rsidRPr="00050E91">
              <w:rPr>
                <w:rFonts w:ascii="Yu Mincho" w:eastAsia="Yu Mincho" w:hAnsi="Yu Mincho"/>
                <w:sz w:val="21"/>
                <w:szCs w:val="21"/>
              </w:rPr>
              <w:t>現住所</w:t>
            </w:r>
            <w:proofErr w:type="spellEnd"/>
            <w:r w:rsidR="003639AB" w:rsidRPr="00050E91">
              <w:rPr>
                <w:rFonts w:ascii="Yu Mincho" w:eastAsia="Yu Mincho" w:hAnsi="Yu Mincho"/>
                <w:sz w:val="21"/>
                <w:szCs w:val="21"/>
              </w:rPr>
              <w:t>）</w:t>
            </w:r>
          </w:p>
        </w:tc>
        <w:tc>
          <w:tcPr>
            <w:tcW w:w="5838" w:type="dxa"/>
            <w:gridSpan w:val="5"/>
          </w:tcPr>
          <w:p w14:paraId="79CD58C4" w14:textId="77777777" w:rsidR="00744106" w:rsidRPr="00050E91" w:rsidRDefault="00744106" w:rsidP="00744106">
            <w:pPr>
              <w:rPr>
                <w:rFonts w:ascii="Yu Mincho" w:eastAsia="Yu Mincho" w:hAnsi="Yu Mincho"/>
                <w:sz w:val="21"/>
                <w:szCs w:val="21"/>
              </w:rPr>
            </w:pPr>
            <w:r w:rsidRPr="00050E91">
              <w:rPr>
                <w:rFonts w:ascii="Yu Mincho" w:eastAsia="Yu Mincho" w:hAnsi="Yu Mincho"/>
                <w:sz w:val="21"/>
                <w:szCs w:val="21"/>
              </w:rPr>
              <w:t xml:space="preserve">〒　　　　　　　　　　　　　　　　　　　　　　　　　　　　</w:t>
            </w:r>
          </w:p>
        </w:tc>
      </w:tr>
      <w:tr w:rsidR="00744106" w:rsidRPr="004B39A4" w14:paraId="4A9005A0" w14:textId="77777777" w:rsidTr="00744106">
        <w:tc>
          <w:tcPr>
            <w:tcW w:w="2802" w:type="dxa"/>
          </w:tcPr>
          <w:p w14:paraId="24888817" w14:textId="715E556D" w:rsidR="00744106" w:rsidRPr="00050E91" w:rsidRDefault="00744106" w:rsidP="00744106">
            <w:pPr>
              <w:rPr>
                <w:rFonts w:ascii="Yu Mincho" w:eastAsia="Yu Mincho" w:hAnsi="Yu Mincho"/>
                <w:sz w:val="21"/>
                <w:szCs w:val="21"/>
                <w:lang w:val="en-CA" w:eastAsia="ja-JP"/>
              </w:rPr>
            </w:pPr>
            <w:r w:rsidRPr="00050E91">
              <w:rPr>
                <w:rFonts w:ascii="Yu Mincho" w:eastAsia="Yu Mincho" w:hAnsi="Yu Mincho"/>
                <w:sz w:val="21"/>
                <w:szCs w:val="21"/>
                <w:lang w:eastAsia="ja-JP"/>
              </w:rPr>
              <w:t>E-mail</w:t>
            </w:r>
            <w:r w:rsidR="003C653D" w:rsidRPr="00050E91">
              <w:rPr>
                <w:rFonts w:ascii="Yu Mincho" w:eastAsia="Yu Mincho" w:hAnsi="Yu Mincho"/>
                <w:sz w:val="21"/>
                <w:szCs w:val="21"/>
                <w:lang w:val="en-CA" w:eastAsia="ja-JP"/>
              </w:rPr>
              <w:t xml:space="preserve"> address</w:t>
            </w:r>
          </w:p>
        </w:tc>
        <w:tc>
          <w:tcPr>
            <w:tcW w:w="5838" w:type="dxa"/>
            <w:gridSpan w:val="5"/>
          </w:tcPr>
          <w:p w14:paraId="24D99759" w14:textId="77777777" w:rsidR="00744106" w:rsidRPr="00050E91" w:rsidRDefault="00744106" w:rsidP="00744106">
            <w:pPr>
              <w:rPr>
                <w:rFonts w:ascii="Yu Mincho" w:eastAsia="Yu Mincho" w:hAnsi="Yu Mincho"/>
                <w:sz w:val="21"/>
                <w:szCs w:val="21"/>
                <w:lang w:eastAsia="ja-JP"/>
              </w:rPr>
            </w:pPr>
          </w:p>
        </w:tc>
      </w:tr>
      <w:tr w:rsidR="00744106" w:rsidRPr="004B39A4" w14:paraId="24ECA475" w14:textId="77777777" w:rsidTr="00744106">
        <w:tc>
          <w:tcPr>
            <w:tcW w:w="2802" w:type="dxa"/>
          </w:tcPr>
          <w:p w14:paraId="1234B23B" w14:textId="4AAC4715" w:rsidR="00744106" w:rsidRPr="00050E91" w:rsidRDefault="00744106" w:rsidP="00744106">
            <w:pPr>
              <w:rPr>
                <w:rFonts w:ascii="Yu Mincho" w:eastAsia="Yu Mincho" w:hAnsi="Yu Mincho"/>
                <w:sz w:val="21"/>
                <w:szCs w:val="21"/>
              </w:rPr>
            </w:pPr>
            <w:r w:rsidRPr="00050E91">
              <w:rPr>
                <w:rFonts w:ascii="Yu Mincho" w:eastAsia="Yu Mincho" w:hAnsi="Yu Mincho"/>
                <w:sz w:val="21"/>
                <w:szCs w:val="21"/>
              </w:rPr>
              <w:t>Phone</w:t>
            </w:r>
            <w:r w:rsidR="003C653D" w:rsidRPr="00050E91">
              <w:rPr>
                <w:rFonts w:ascii="Yu Mincho" w:eastAsia="Yu Mincho" w:hAnsi="Yu Mincho"/>
                <w:sz w:val="21"/>
                <w:szCs w:val="21"/>
              </w:rPr>
              <w:t xml:space="preserve"> number</w:t>
            </w:r>
            <w:r w:rsidR="003639AB" w:rsidRPr="00050E91">
              <w:rPr>
                <w:rFonts w:ascii="Yu Mincho" w:eastAsia="Yu Mincho" w:hAnsi="Yu Mincho"/>
                <w:sz w:val="21"/>
                <w:szCs w:val="21"/>
              </w:rPr>
              <w:t>(</w:t>
            </w:r>
            <w:r w:rsidR="00192761" w:rsidRPr="00050E91">
              <w:rPr>
                <w:rFonts w:ascii="Yu Mincho" w:eastAsia="Yu Mincho" w:hAnsi="Yu Mincho" w:hint="eastAsia"/>
                <w:sz w:val="21"/>
                <w:szCs w:val="21"/>
                <w:lang w:eastAsia="ja-JP"/>
              </w:rPr>
              <w:t>携帯</w:t>
            </w:r>
            <w:proofErr w:type="spellStart"/>
            <w:r w:rsidRPr="00050E91">
              <w:rPr>
                <w:rFonts w:ascii="Yu Mincho" w:eastAsia="Yu Mincho" w:hAnsi="Yu Mincho"/>
                <w:sz w:val="21"/>
                <w:szCs w:val="21"/>
              </w:rPr>
              <w:t>電話</w:t>
            </w:r>
            <w:proofErr w:type="spellEnd"/>
            <w:r w:rsidR="003639AB" w:rsidRPr="00050E91">
              <w:rPr>
                <w:rFonts w:ascii="Yu Mincho" w:eastAsia="Yu Mincho" w:hAnsi="Yu Mincho"/>
                <w:sz w:val="21"/>
                <w:szCs w:val="21"/>
              </w:rPr>
              <w:t>)</w:t>
            </w:r>
          </w:p>
        </w:tc>
        <w:tc>
          <w:tcPr>
            <w:tcW w:w="5838" w:type="dxa"/>
            <w:gridSpan w:val="5"/>
          </w:tcPr>
          <w:p w14:paraId="0AA63284" w14:textId="77777777" w:rsidR="00744106" w:rsidRPr="00050E91" w:rsidRDefault="00744106" w:rsidP="00744106">
            <w:pPr>
              <w:rPr>
                <w:rFonts w:ascii="Yu Mincho" w:eastAsia="Yu Mincho" w:hAnsi="Yu Mincho"/>
                <w:sz w:val="21"/>
                <w:szCs w:val="21"/>
              </w:rPr>
            </w:pPr>
          </w:p>
        </w:tc>
      </w:tr>
    </w:tbl>
    <w:p w14:paraId="256DE051" w14:textId="77777777" w:rsidR="007F2590" w:rsidRPr="00744106" w:rsidRDefault="007F2590" w:rsidP="00744106">
      <w:pPr>
        <w:spacing w:after="0" w:line="240" w:lineRule="auto"/>
        <w:rPr>
          <w:rFonts w:ascii="Yu Mincho" w:eastAsia="Yu Mincho" w:hAnsi="Yu Mincho"/>
          <w:sz w:val="21"/>
          <w:szCs w:val="21"/>
        </w:rPr>
      </w:pPr>
    </w:p>
    <w:p w14:paraId="034345AB" w14:textId="77777777" w:rsidR="007F2590" w:rsidRPr="003639AB" w:rsidRDefault="00000000" w:rsidP="00744106">
      <w:pPr>
        <w:pStyle w:val="ListNumber"/>
        <w:numPr>
          <w:ilvl w:val="0"/>
          <w:numId w:val="0"/>
        </w:numPr>
        <w:spacing w:after="0" w:line="240" w:lineRule="auto"/>
        <w:ind w:hanging="360"/>
        <w:rPr>
          <w:rFonts w:ascii="Yu Mincho" w:eastAsia="Yu Mincho" w:hAnsi="Yu Mincho"/>
          <w:b/>
          <w:bCs/>
          <w:sz w:val="21"/>
          <w:szCs w:val="21"/>
        </w:rPr>
      </w:pPr>
      <w:r w:rsidRPr="003639AB">
        <w:rPr>
          <w:rFonts w:ascii="Yu Mincho" w:eastAsia="Yu Mincho" w:hAnsi="Yu Mincho"/>
          <w:b/>
          <w:bCs/>
          <w:sz w:val="21"/>
          <w:szCs w:val="21"/>
        </w:rPr>
        <w:t>2. Desired Field Course（希望実習）</w:t>
      </w:r>
    </w:p>
    <w:p w14:paraId="731700C1" w14:textId="77777777" w:rsidR="00744106" w:rsidRPr="003639AB" w:rsidRDefault="00000000" w:rsidP="00744106">
      <w:pPr>
        <w:spacing w:after="0" w:line="240" w:lineRule="auto"/>
        <w:rPr>
          <w:rFonts w:ascii="Yu Mincho" w:eastAsia="Yu Mincho" w:hAnsi="Yu Mincho"/>
          <w:color w:val="EE0000"/>
          <w:sz w:val="18"/>
          <w:szCs w:val="18"/>
        </w:rPr>
      </w:pPr>
      <w:r w:rsidRPr="003639AB">
        <w:rPr>
          <w:rFonts w:ascii="Yu Mincho" w:eastAsia="Yu Mincho" w:hAnsi="Yu Mincho"/>
          <w:color w:val="EE0000"/>
          <w:sz w:val="18"/>
          <w:szCs w:val="18"/>
        </w:rPr>
        <w:t>Please specify the program or course you wish to apply for.</w:t>
      </w:r>
    </w:p>
    <w:p w14:paraId="46D4541D" w14:textId="77C8F2C9" w:rsidR="007F2590" w:rsidRDefault="00000000" w:rsidP="00744106">
      <w:pPr>
        <w:spacing w:after="0" w:line="240" w:lineRule="auto"/>
        <w:rPr>
          <w:rFonts w:ascii="Yu Mincho" w:eastAsia="Yu Mincho" w:hAnsi="Yu Mincho"/>
          <w:color w:val="EE0000"/>
          <w:sz w:val="18"/>
          <w:szCs w:val="18"/>
          <w:lang w:eastAsia="ko-KR"/>
        </w:rPr>
      </w:pPr>
      <w:r w:rsidRPr="003639AB">
        <w:rPr>
          <w:rFonts w:ascii="Yu Mincho" w:eastAsia="Yu Mincho" w:hAnsi="Yu Mincho"/>
          <w:color w:val="EE0000"/>
          <w:sz w:val="18"/>
          <w:szCs w:val="18"/>
          <w:lang w:eastAsia="ja-JP"/>
        </w:rPr>
        <w:t>（応募を希望する実習名を記入してください。）</w:t>
      </w:r>
    </w:p>
    <w:p w14:paraId="2AED6E8F" w14:textId="77777777" w:rsidR="003639AB" w:rsidRPr="003639AB" w:rsidRDefault="003639AB" w:rsidP="00744106">
      <w:pPr>
        <w:spacing w:after="0" w:line="240" w:lineRule="auto"/>
        <w:rPr>
          <w:rFonts w:ascii="Yu Mincho" w:eastAsia="Yu Mincho" w:hAnsi="Yu Mincho"/>
          <w:color w:val="EE0000"/>
          <w:sz w:val="18"/>
          <w:szCs w:val="18"/>
          <w:lang w:eastAsia="ko-KR"/>
        </w:rPr>
      </w:pPr>
    </w:p>
    <w:p w14:paraId="5AABAFB5" w14:textId="77777777" w:rsidR="007F2590" w:rsidRPr="003639AB" w:rsidRDefault="00000000" w:rsidP="00744106">
      <w:pPr>
        <w:pStyle w:val="ListNumber"/>
        <w:numPr>
          <w:ilvl w:val="0"/>
          <w:numId w:val="0"/>
        </w:numPr>
        <w:spacing w:after="0" w:line="240" w:lineRule="auto"/>
        <w:ind w:hanging="360"/>
        <w:rPr>
          <w:rFonts w:ascii="Yu Mincho" w:eastAsia="Yu Mincho" w:hAnsi="Yu Mincho"/>
          <w:b/>
          <w:bCs/>
          <w:sz w:val="21"/>
          <w:szCs w:val="21"/>
          <w:lang w:eastAsia="ja-JP"/>
        </w:rPr>
      </w:pPr>
      <w:r w:rsidRPr="003639AB">
        <w:rPr>
          <w:rFonts w:ascii="Yu Mincho" w:eastAsia="Yu Mincho" w:hAnsi="Yu Mincho"/>
          <w:b/>
          <w:bCs/>
          <w:sz w:val="21"/>
          <w:szCs w:val="21"/>
          <w:lang w:eastAsia="ja-JP"/>
        </w:rPr>
        <w:t>3. Motivation（応募動機）</w:t>
      </w:r>
    </w:p>
    <w:p w14:paraId="07809510" w14:textId="7121D400" w:rsidR="007F2590" w:rsidRDefault="00000000" w:rsidP="00744106">
      <w:pPr>
        <w:spacing w:after="0" w:line="240" w:lineRule="auto"/>
        <w:rPr>
          <w:rFonts w:ascii="Yu Mincho" w:eastAsia="Yu Mincho" w:hAnsi="Yu Mincho"/>
          <w:color w:val="EE0000"/>
          <w:sz w:val="18"/>
          <w:szCs w:val="18"/>
          <w:lang w:eastAsia="ja-JP"/>
        </w:rPr>
      </w:pPr>
      <w:r w:rsidRPr="003639AB">
        <w:rPr>
          <w:rFonts w:ascii="Yu Mincho" w:eastAsia="Yu Mincho" w:hAnsi="Yu Mincho"/>
          <w:color w:val="EE0000"/>
          <w:sz w:val="18"/>
          <w:szCs w:val="18"/>
          <w:lang w:eastAsia="ja-JP"/>
        </w:rPr>
        <w:t>Describe the reason for applying to this program, what you aim to learn through participation.（本プログラムへの応募理由、参加を通して学びたい内容を具体的に記述してください。）</w:t>
      </w:r>
    </w:p>
    <w:p w14:paraId="79587046" w14:textId="77777777" w:rsidR="003639AB" w:rsidRPr="003639AB" w:rsidRDefault="003639AB" w:rsidP="00744106">
      <w:pPr>
        <w:spacing w:after="0" w:line="240" w:lineRule="auto"/>
        <w:rPr>
          <w:rFonts w:ascii="Yu Mincho" w:eastAsia="Yu Mincho" w:hAnsi="Yu Mincho"/>
          <w:color w:val="EE0000"/>
          <w:sz w:val="18"/>
          <w:szCs w:val="18"/>
          <w:lang w:eastAsia="ja-JP"/>
        </w:rPr>
      </w:pPr>
    </w:p>
    <w:p w14:paraId="6AE34646" w14:textId="77777777" w:rsidR="007F2590" w:rsidRPr="003639AB" w:rsidRDefault="00000000" w:rsidP="00744106">
      <w:pPr>
        <w:pStyle w:val="ListNumber"/>
        <w:numPr>
          <w:ilvl w:val="0"/>
          <w:numId w:val="0"/>
        </w:numPr>
        <w:spacing w:after="0" w:line="240" w:lineRule="auto"/>
        <w:ind w:hanging="360"/>
        <w:rPr>
          <w:rFonts w:ascii="Yu Mincho" w:eastAsia="Yu Mincho" w:hAnsi="Yu Mincho"/>
          <w:b/>
          <w:bCs/>
          <w:sz w:val="21"/>
          <w:szCs w:val="21"/>
          <w:lang w:eastAsia="ja-JP"/>
        </w:rPr>
      </w:pPr>
      <w:r w:rsidRPr="003639AB">
        <w:rPr>
          <w:rFonts w:ascii="Yu Mincho" w:eastAsia="Yu Mincho" w:hAnsi="Yu Mincho"/>
          <w:b/>
          <w:bCs/>
          <w:sz w:val="21"/>
          <w:szCs w:val="21"/>
          <w:lang w:eastAsia="ja-JP"/>
        </w:rPr>
        <w:t>4. Current Research Interests（現在の研究・関心分野）</w:t>
      </w:r>
    </w:p>
    <w:p w14:paraId="2C0BE5DD" w14:textId="208D9248" w:rsidR="007F2590" w:rsidRDefault="00000000" w:rsidP="00744106">
      <w:pPr>
        <w:spacing w:after="0" w:line="240" w:lineRule="auto"/>
        <w:rPr>
          <w:rFonts w:ascii="Yu Mincho" w:eastAsia="Yu Mincho" w:hAnsi="Yu Mincho"/>
          <w:color w:val="EE0000"/>
          <w:sz w:val="18"/>
          <w:szCs w:val="18"/>
          <w:lang w:eastAsia="ja-JP"/>
        </w:rPr>
      </w:pPr>
      <w:r w:rsidRPr="003639AB">
        <w:rPr>
          <w:rFonts w:ascii="Yu Mincho" w:eastAsia="Yu Mincho" w:hAnsi="Yu Mincho"/>
          <w:color w:val="EE0000"/>
          <w:sz w:val="18"/>
          <w:szCs w:val="18"/>
          <w:lang w:eastAsia="ja-JP"/>
        </w:rPr>
        <w:t>Describe your current research themes or topics of interest, and the fields you would like to dee</w:t>
      </w:r>
      <w:r w:rsidR="001F4136">
        <w:rPr>
          <w:rFonts w:ascii="Yu Mincho" w:eastAsia="Yu Mincho" w:hAnsi="Yu Mincho"/>
          <w:color w:val="EE0000"/>
          <w:sz w:val="18"/>
          <w:szCs w:val="18"/>
          <w:lang w:eastAsia="ja-JP"/>
        </w:rPr>
        <w:t>pen</w:t>
      </w:r>
      <w:r w:rsidRPr="003639AB">
        <w:rPr>
          <w:rFonts w:ascii="Yu Mincho" w:eastAsia="Yu Mincho" w:hAnsi="Yu Mincho"/>
          <w:color w:val="EE0000"/>
          <w:sz w:val="18"/>
          <w:szCs w:val="18"/>
          <w:lang w:eastAsia="ja-JP"/>
        </w:rPr>
        <w:t>.（これまでの学習・実習で関心を持ったテーマや、今後深めたい研究分野について具体的に記述してください。）</w:t>
      </w:r>
    </w:p>
    <w:p w14:paraId="5665EC3D" w14:textId="77777777" w:rsidR="004B39A4" w:rsidRPr="003639AB" w:rsidRDefault="004B39A4" w:rsidP="00744106">
      <w:pPr>
        <w:spacing w:after="0" w:line="240" w:lineRule="auto"/>
        <w:rPr>
          <w:rFonts w:ascii="Yu Mincho" w:eastAsia="Yu Mincho" w:hAnsi="Yu Mincho"/>
          <w:color w:val="EE0000"/>
          <w:sz w:val="18"/>
          <w:szCs w:val="18"/>
          <w:lang w:eastAsia="ja-JP"/>
        </w:rPr>
      </w:pPr>
    </w:p>
    <w:p w14:paraId="5F7E217B" w14:textId="77777777" w:rsidR="007F2590" w:rsidRPr="003639AB" w:rsidRDefault="00000000" w:rsidP="00744106">
      <w:pPr>
        <w:pStyle w:val="ListNumber"/>
        <w:numPr>
          <w:ilvl w:val="0"/>
          <w:numId w:val="0"/>
        </w:numPr>
        <w:spacing w:after="0" w:line="240" w:lineRule="auto"/>
        <w:ind w:hanging="360"/>
        <w:rPr>
          <w:rFonts w:ascii="Yu Mincho" w:eastAsia="Yu Mincho" w:hAnsi="Yu Mincho"/>
          <w:b/>
          <w:bCs/>
          <w:sz w:val="21"/>
          <w:szCs w:val="21"/>
          <w:lang w:eastAsia="ja-JP"/>
        </w:rPr>
      </w:pPr>
      <w:r w:rsidRPr="003639AB">
        <w:rPr>
          <w:rFonts w:ascii="Yu Mincho" w:eastAsia="Yu Mincho" w:hAnsi="Yu Mincho"/>
          <w:b/>
          <w:bCs/>
          <w:sz w:val="21"/>
          <w:szCs w:val="21"/>
          <w:lang w:eastAsia="ja-JP"/>
        </w:rPr>
        <w:t xml:space="preserve">5. </w:t>
      </w:r>
      <w:r w:rsidRPr="004B39A4">
        <w:rPr>
          <w:rFonts w:ascii="Yu Mincho" w:eastAsia="Yu Mincho" w:hAnsi="Yu Mincho"/>
          <w:b/>
          <w:bCs/>
          <w:sz w:val="21"/>
          <w:szCs w:val="21"/>
          <w:lang w:eastAsia="ja-JP"/>
        </w:rPr>
        <w:t>Future Goals</w:t>
      </w:r>
      <w:r w:rsidRPr="003639AB">
        <w:rPr>
          <w:rFonts w:ascii="Yu Mincho" w:eastAsia="Yu Mincho" w:hAnsi="Yu Mincho"/>
          <w:b/>
          <w:bCs/>
          <w:sz w:val="21"/>
          <w:szCs w:val="21"/>
          <w:lang w:eastAsia="ja-JP"/>
        </w:rPr>
        <w:t>（将来の目標）</w:t>
      </w:r>
    </w:p>
    <w:p w14:paraId="04D74F7E" w14:textId="4966A72D" w:rsidR="007F2590" w:rsidRPr="003639AB" w:rsidRDefault="00000000" w:rsidP="00744106">
      <w:pPr>
        <w:spacing w:after="0" w:line="240" w:lineRule="auto"/>
        <w:rPr>
          <w:rFonts w:ascii="Yu Mincho" w:eastAsia="Yu Mincho" w:hAnsi="Yu Mincho"/>
          <w:color w:val="EE0000"/>
          <w:sz w:val="18"/>
          <w:szCs w:val="18"/>
        </w:rPr>
      </w:pPr>
      <w:r w:rsidRPr="003639AB">
        <w:rPr>
          <w:rFonts w:ascii="Yu Mincho" w:eastAsia="Yu Mincho" w:hAnsi="Yu Mincho"/>
          <w:color w:val="EE0000"/>
          <w:sz w:val="18"/>
          <w:szCs w:val="18"/>
          <w:lang w:eastAsia="ja-JP"/>
        </w:rPr>
        <w:t>Explain how you will apply the knowledge and experiences gained through this program to your future studies</w:t>
      </w:r>
      <w:r w:rsidR="003C653D">
        <w:rPr>
          <w:rFonts w:ascii="Yu Mincho" w:eastAsia="Yu Mincho" w:hAnsi="Yu Mincho"/>
          <w:color w:val="EE0000"/>
          <w:sz w:val="18"/>
          <w:szCs w:val="18"/>
          <w:lang w:val="en-CA" w:eastAsia="ja-JP"/>
        </w:rPr>
        <w:t xml:space="preserve"> and</w:t>
      </w:r>
      <w:r w:rsidRPr="003639AB">
        <w:rPr>
          <w:rFonts w:ascii="Yu Mincho" w:eastAsia="Yu Mincho" w:hAnsi="Yu Mincho"/>
          <w:color w:val="EE0000"/>
          <w:sz w:val="18"/>
          <w:szCs w:val="18"/>
          <w:lang w:eastAsia="ja-JP"/>
        </w:rPr>
        <w:t xml:space="preserve"> research.（</w:t>
      </w:r>
      <w:r w:rsidR="004B39A4" w:rsidRPr="004B39A4">
        <w:rPr>
          <w:rFonts w:ascii="Yu Mincho" w:eastAsia="Yu Mincho" w:hAnsi="Yu Mincho"/>
          <w:color w:val="EE0000"/>
          <w:sz w:val="18"/>
          <w:szCs w:val="18"/>
          <w:lang w:eastAsia="ja-JP"/>
        </w:rPr>
        <w:t>本プログラムを通して得た経験を、今後の学習や研究にどのように活か</w:t>
      </w:r>
      <w:r w:rsidR="00F97E45">
        <w:rPr>
          <w:rFonts w:ascii="Yu Mincho" w:eastAsia="Yu Mincho" w:hAnsi="Yu Mincho" w:hint="eastAsia"/>
          <w:color w:val="EE0000"/>
          <w:sz w:val="18"/>
          <w:szCs w:val="18"/>
          <w:lang w:eastAsia="ja-JP"/>
        </w:rPr>
        <w:t>したい</w:t>
      </w:r>
      <w:r w:rsidR="004B39A4" w:rsidRPr="004B39A4">
        <w:rPr>
          <w:rFonts w:ascii="Yu Mincho" w:eastAsia="Yu Mincho" w:hAnsi="Yu Mincho"/>
          <w:color w:val="EE0000"/>
          <w:sz w:val="18"/>
          <w:szCs w:val="18"/>
          <w:lang w:eastAsia="ja-JP"/>
        </w:rPr>
        <w:t>かを具体的に記述してください。</w:t>
      </w:r>
      <w:r w:rsidRPr="003639AB">
        <w:rPr>
          <w:rFonts w:ascii="Yu Mincho" w:eastAsia="Yu Mincho" w:hAnsi="Yu Mincho"/>
          <w:color w:val="EE0000"/>
          <w:sz w:val="18"/>
          <w:szCs w:val="18"/>
        </w:rPr>
        <w:t>）</w:t>
      </w:r>
    </w:p>
    <w:p w14:paraId="53114626" w14:textId="77777777" w:rsidR="007F2590" w:rsidRPr="00744106" w:rsidRDefault="007F2590" w:rsidP="00744106">
      <w:pPr>
        <w:spacing w:after="0" w:line="240" w:lineRule="auto"/>
        <w:rPr>
          <w:rFonts w:ascii="Yu Mincho" w:eastAsia="Yu Mincho" w:hAnsi="Yu Mincho"/>
          <w:sz w:val="21"/>
          <w:szCs w:val="21"/>
        </w:rPr>
      </w:pPr>
    </w:p>
    <w:p w14:paraId="58BD148B" w14:textId="28A040F4" w:rsidR="007F2590" w:rsidRPr="00B244F0" w:rsidRDefault="00000000" w:rsidP="00744106">
      <w:pPr>
        <w:spacing w:after="0" w:line="240" w:lineRule="auto"/>
        <w:jc w:val="both"/>
        <w:rPr>
          <w:rFonts w:ascii="Yu Mincho" w:eastAsia="Yu Mincho" w:hAnsi="Yu Mincho"/>
          <w:color w:val="EE0000"/>
        </w:rPr>
      </w:pPr>
      <w:r w:rsidRPr="00B244F0">
        <w:rPr>
          <w:rFonts w:ascii="Yu Mincho" w:eastAsia="Yu Mincho" w:hAnsi="Yu Mincho"/>
          <w:b/>
          <w:color w:val="EE0000"/>
        </w:rPr>
        <w:lastRenderedPageBreak/>
        <w:t>Notes:</w:t>
      </w:r>
      <w:r w:rsidRPr="00B244F0">
        <w:rPr>
          <w:rFonts w:ascii="Yu Mincho" w:eastAsia="Yu Mincho" w:hAnsi="Yu Mincho"/>
          <w:b/>
          <w:color w:val="EE0000"/>
        </w:rPr>
        <w:br/>
      </w:r>
      <w:r w:rsidR="004B39A4" w:rsidRPr="00B244F0">
        <w:rPr>
          <w:rFonts w:ascii="Yu Mincho" w:eastAsia="Yu Mincho" w:hAnsi="Yu Mincho"/>
          <w:color w:val="EE0000"/>
        </w:rPr>
        <w:t xml:space="preserve">The document should be limited to two pages. Please do not modify the format. Applicants for the ILRE program must complete this form in English only, while applicants for the HIMB program may complete it in either English or Japanese. Use Yu Mincho font, </w:t>
      </w:r>
      <w:r w:rsidR="00050E91">
        <w:rPr>
          <w:rFonts w:ascii="Yu Mincho" w:eastAsia="Yu Mincho" w:hAnsi="Yu Mincho"/>
          <w:color w:val="EE0000"/>
        </w:rPr>
        <w:t xml:space="preserve">more than </w:t>
      </w:r>
      <w:r w:rsidR="004B39A4" w:rsidRPr="00B244F0">
        <w:rPr>
          <w:rFonts w:ascii="Yu Mincho" w:eastAsia="Yu Mincho" w:hAnsi="Yu Mincho"/>
          <w:color w:val="EE0000"/>
        </w:rPr>
        <w:t>10</w:t>
      </w:r>
      <w:r w:rsidR="00050E91">
        <w:rPr>
          <w:rFonts w:ascii="Yu Mincho" w:eastAsia="Yu Mincho" w:hAnsi="Yu Mincho"/>
          <w:color w:val="EE0000"/>
        </w:rPr>
        <w:t>.5</w:t>
      </w:r>
      <w:r w:rsidR="004B39A4" w:rsidRPr="00B244F0">
        <w:rPr>
          <w:rFonts w:ascii="Yu Mincho" w:eastAsia="Yu Mincho" w:hAnsi="Yu Mincho"/>
          <w:color w:val="EE0000"/>
        </w:rPr>
        <w:t xml:space="preserve"> pt size for both languages. Please delete the red instructional text before submission.</w:t>
      </w:r>
    </w:p>
    <w:sectPr w:rsidR="007F2590" w:rsidRPr="00B244F0" w:rsidSect="00B244F0">
      <w:pgSz w:w="12240" w:h="15840"/>
      <w:pgMar w:top="1440" w:right="1797" w:bottom="1440" w:left="1797" w:header="720" w:footer="720" w:gutter="0"/>
      <w:cols w:space="720"/>
      <w:docGrid w:type="lines" w:linePitch="3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28798087">
    <w:abstractNumId w:val="8"/>
  </w:num>
  <w:num w:numId="2" w16cid:durableId="103230675">
    <w:abstractNumId w:val="6"/>
  </w:num>
  <w:num w:numId="3" w16cid:durableId="1517386109">
    <w:abstractNumId w:val="5"/>
  </w:num>
  <w:num w:numId="4" w16cid:durableId="1986426792">
    <w:abstractNumId w:val="4"/>
  </w:num>
  <w:num w:numId="5" w16cid:durableId="1436054853">
    <w:abstractNumId w:val="7"/>
  </w:num>
  <w:num w:numId="6" w16cid:durableId="1001279657">
    <w:abstractNumId w:val="3"/>
  </w:num>
  <w:num w:numId="7" w16cid:durableId="1311597822">
    <w:abstractNumId w:val="2"/>
  </w:num>
  <w:num w:numId="8" w16cid:durableId="22362025">
    <w:abstractNumId w:val="1"/>
  </w:num>
  <w:num w:numId="9" w16cid:durableId="2023164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bordersDoNotSurroundHeader/>
  <w:bordersDoNotSurroundFooter/>
  <w:proofState w:spelling="clean"/>
  <w:defaultTabStop w:val="720"/>
  <w:drawingGridHorizontalSpacing w:val="110"/>
  <w:drawingGridVerticalSpacing w:val="162"/>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6375"/>
    <w:rsid w:val="00050E91"/>
    <w:rsid w:val="0006063C"/>
    <w:rsid w:val="0015074B"/>
    <w:rsid w:val="00192761"/>
    <w:rsid w:val="001D6918"/>
    <w:rsid w:val="001F4136"/>
    <w:rsid w:val="00247353"/>
    <w:rsid w:val="00251526"/>
    <w:rsid w:val="0029639D"/>
    <w:rsid w:val="002A1D08"/>
    <w:rsid w:val="00326F90"/>
    <w:rsid w:val="003639AB"/>
    <w:rsid w:val="00383E0D"/>
    <w:rsid w:val="003C653D"/>
    <w:rsid w:val="00432103"/>
    <w:rsid w:val="0044760D"/>
    <w:rsid w:val="004B39A4"/>
    <w:rsid w:val="006200BD"/>
    <w:rsid w:val="006B314E"/>
    <w:rsid w:val="00743727"/>
    <w:rsid w:val="00744106"/>
    <w:rsid w:val="007F2590"/>
    <w:rsid w:val="007F62CC"/>
    <w:rsid w:val="00801A7F"/>
    <w:rsid w:val="008422B3"/>
    <w:rsid w:val="00860DE0"/>
    <w:rsid w:val="009F7E78"/>
    <w:rsid w:val="00A073D7"/>
    <w:rsid w:val="00A92D32"/>
    <w:rsid w:val="00AA1D8D"/>
    <w:rsid w:val="00B244F0"/>
    <w:rsid w:val="00B36FB5"/>
    <w:rsid w:val="00B47730"/>
    <w:rsid w:val="00C2406B"/>
    <w:rsid w:val="00C8539E"/>
    <w:rsid w:val="00CA5861"/>
    <w:rsid w:val="00CB0664"/>
    <w:rsid w:val="00D674E3"/>
    <w:rsid w:val="00E43D07"/>
    <w:rsid w:val="00F97E4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5BB86DF"/>
  <w14:defaultImageDpi w14:val="300"/>
  <w15:docId w15:val="{9BB2061A-8A62-9E42-AA8E-4495A32A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1D6918"/>
    <w:pPr>
      <w:spacing w:after="0" w:line="240" w:lineRule="auto"/>
    </w:pPr>
  </w:style>
  <w:style w:type="character" w:styleId="CommentReference">
    <w:name w:val="annotation reference"/>
    <w:basedOn w:val="DefaultParagraphFont"/>
    <w:uiPriority w:val="99"/>
    <w:semiHidden/>
    <w:unhideWhenUsed/>
    <w:rsid w:val="00A92D32"/>
    <w:rPr>
      <w:sz w:val="16"/>
      <w:szCs w:val="16"/>
    </w:rPr>
  </w:style>
  <w:style w:type="paragraph" w:styleId="CommentText">
    <w:name w:val="annotation text"/>
    <w:basedOn w:val="Normal"/>
    <w:link w:val="CommentTextChar"/>
    <w:uiPriority w:val="99"/>
    <w:semiHidden/>
    <w:unhideWhenUsed/>
    <w:rsid w:val="00A92D32"/>
    <w:pPr>
      <w:spacing w:line="240" w:lineRule="auto"/>
    </w:pPr>
    <w:rPr>
      <w:sz w:val="20"/>
      <w:szCs w:val="20"/>
    </w:rPr>
  </w:style>
  <w:style w:type="character" w:customStyle="1" w:styleId="CommentTextChar">
    <w:name w:val="Comment Text Char"/>
    <w:basedOn w:val="DefaultParagraphFont"/>
    <w:link w:val="CommentText"/>
    <w:uiPriority w:val="99"/>
    <w:semiHidden/>
    <w:rsid w:val="00A92D32"/>
    <w:rPr>
      <w:sz w:val="20"/>
      <w:szCs w:val="20"/>
    </w:rPr>
  </w:style>
  <w:style w:type="paragraph" w:styleId="CommentSubject">
    <w:name w:val="annotation subject"/>
    <w:basedOn w:val="CommentText"/>
    <w:next w:val="CommentText"/>
    <w:link w:val="CommentSubjectChar"/>
    <w:uiPriority w:val="99"/>
    <w:semiHidden/>
    <w:unhideWhenUsed/>
    <w:rsid w:val="00A92D32"/>
    <w:rPr>
      <w:b/>
      <w:bCs/>
    </w:rPr>
  </w:style>
  <w:style w:type="character" w:customStyle="1" w:styleId="CommentSubjectChar">
    <w:name w:val="Comment Subject Char"/>
    <w:basedOn w:val="CommentTextChar"/>
    <w:link w:val="CommentSubject"/>
    <w:uiPriority w:val="99"/>
    <w:semiHidden/>
    <w:rsid w:val="00A92D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238</Words>
  <Characters>1361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Mayuko Otsuki</cp:lastModifiedBy>
  <cp:revision>4</cp:revision>
  <dcterms:created xsi:type="dcterms:W3CDTF">2025-10-30T00:55:00Z</dcterms:created>
  <dcterms:modified xsi:type="dcterms:W3CDTF">2025-11-10T00:00:00Z</dcterms:modified>
  <cp:category/>
</cp:coreProperties>
</file>